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7d2b" w14:textId="86d7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начальной военной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6 сентября 2005 года N 30. Зарегистрировано Департаментом юстиции Атырауской области 30 сентября 2005 года N 2442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1996 года N 1340 "О начальной военной подготовке", руководствуясь подпунктом 11 пункта 1 статьи </w:t>
      </w:r>
      <w:r>
        <w:rPr>
          <w:rFonts w:ascii="Times New Roman"/>
          <w:b w:val="false"/>
          <w:i w:val="false"/>
          <w:color w:val="000000"/>
          <w:sz w:val="28"/>
        </w:rPr>
        <w:t>29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в Республике Казахстан"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основных мероприятий по улучшению организации и проведению начальной военной подготовки в учебных заведениях Атырауской области на 2005-2006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комиссию по проверке состояния начальной военной и физической подготовки, военно-патриотического воспитания молодежи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Департаментам образования, здравоохранения Атырауской области, акимам города Атырау и районов, Департаменту по чрезвычайным ситуациям Атырауской области, (по согласованию), Департаменту по делам обороны Атырауской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ноября 1996 года N 1340 "О начальной военной подготовке";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коренным образом улучшить подготовку молодежи к военной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образования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пределах предусмотренных средств, укомплектование штатов учебных заведений преподавателями- организаторами начальной военной подготовки, назначать и увольнять их только после согласования с объединенным Управлением по делам обороны города Атырау и отделами по делам обороны районов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проведение начальной военной подготовки учащихся 10-11 классов общеобразовательных школ, профессионально-технических школ, 1-3 курсов средне-специальных учебных заведений, с последующим привлечением их на учебно-полевые (лагерные)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Департаментом по делам обороны Атырауской области (по согласованию) организовать отбор кандидатов для подготовки преподавателей-организаторов начальной военной подготовки в высших учебных заведениях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повышение квалификации преподавателей-организаторов по начальной военной подготовке на курсах при институтах повышения квалификации научно-педагогических работников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преподавателей-организаторов медико-санитарной подготовки направлять на методические занятия в органы здравоохранения, образования и Департамент по чрезвычайным ситуациям перед началом учебного года, в дни зимних и весенних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создать в городе Атырау и районах учебно-материальную базу начальной военной подготовки в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учебных заведениях обобщать и распространять положительный опыт проведения начальной военной подготовки и военно-патриотического воспитания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города и районов, Департаменту образования Атырауской области, в пределах штатной численности, ввести в штат исполнительных органов, финансируемых из местного бюджета должность специалиста по работе с юношами допризывного и призывного возраста начальника оборонно-спортивного оздоровительного лагеря (далее - ОСОЛ).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по делам обороны Атырауской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контроль за учебно-методической работой по начальной военной подготовке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и проводить 3-дневные методические сборы (перед началом учебного года) и однодневные методические занятия с преподавателями-организаторами начальной военной подготовки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 образования Атырауской области о состоянии начальной военной подготовки, военно-патриотического воспитания и физической подготовки молодежи должен своевременно информировать акимов города Атырау и районов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по чрезвычайным ситуациям Атырауской области (по согласованию) обеспечить контроль за обучением молодежи по основам безопасности жизнедеятельности человека и медико-санитарной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Департаменту здравоохранения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отбор, подготовку и контроль за работой преподавателей медико-санитарной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закрепить за организациями образования лечебные учреждения для проведения практических занятий с учащимися и осуществлять контроль за их подготовкой.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Мурсалиеву Т.К.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2005 г. N 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основных мероприятий по улучшению организации и проведению начальной военной подготовки в учебных заведениях Атырауской области на 2005-2006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3"/>
        <w:gridCol w:w="4773"/>
        <w:gridCol w:w="2013"/>
      </w:tblGrid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Nп/п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выполнение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Сроквыполнения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проверку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подготовки, военно-патриотического воспитания и физической подготовки в учебных заведениях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комиссия 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Даулетказиев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Имандосов Х., Хан А.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(лагерные)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сборы (30 часов):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учащихся выпускных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учащихся 2 го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учащихся 3го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специальных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учебно- методическое руководство начальной военной подготовкой на учебно-полевых (лагерных)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сборах, проводить стрельбы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юношами из автомата боевыми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патронами. Оказывать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планировании,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учебно 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(лагерных) сборов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 согласованию)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проведения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учета,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учебных заведениях по начальной военной подготовке, гражданской обороны, основам безопасности жизнедеятельности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воспитательную 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 и внеклассных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подготовке,формировать у будущих воинов высокие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морально-нравственные,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психологические, боевые,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волевые качества и физические навыки, необходимые для выполнения долга по защите Отечества. Организовать и провести: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смотры-конкурсы солдатских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уроки мужества;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мероприятия ко деню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беседы о людях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о военных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жизни и 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курсантов.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 призывника"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 Каленов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Даулетказиев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Кубенов С., Имандосов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Х., Хан А.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торжественные проводы юношей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срочную военную службу.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 Каленов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М., Даулетказиев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Имандосов Х., Хан А.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семинар-совешание по вопросу патриотизма и интернационального воспитания молодежи в период проведе ния призыва граждан на срочную военную службу.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встречи-напутствия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войны,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Сил, воинов-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интернационалистов,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солдатских 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конфессий.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(по согласованию)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отдельному плану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восстановить уголки (комнаты) боевой славы и использовать их в учебных процессах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воспитанию учащихся.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2005 г. N 30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проверке состояния начальной военной и физической подготовки, военно патриотического воспитания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Ергалиев Жолдаскали -  главный специалист отдела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правовой работы аппарата акима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председатель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Каленов Мухит       -  старший помощник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Кубанович              Департамента по делам обороны Атырауской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Департамента по делам обороны Атырауской                               области, заместитель председателя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Даулетказиев Ерболат - главный специалист Департамента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Гусманович            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Имандосов Хайдар     - главный специалист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Тынышбекович           здравоохранения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Кубенов Сериккали    - начальник Центра подготовки и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Багитович              населения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ситуациям Атырауской области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Хан Анатолий         - заместитель начальника отдела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Алексеевич             культуры и спорта Атырауской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