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5f534" w14:textId="d05f5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мероприятиях по профилактике патогенного птичьего гриппа и борьбе с 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областного Акимата 19 августа 2005 года N 243. Зарегистрировано Департаментом юстиции Атырауской области 31 августа 2005 года N 2440. Не подлежит госрегистрации в соответствии с письмом Департамента юстиции Атырауской области от 25 апреля 2007 года N 3-959/07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Извлечение из письма N 3-959/07 от 25 апреля 2007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"Согласно заключения, проведенной повторной юридической экспертизы департаментом юстиции Атырауской области и письма ДРНПА Министерства юстиции Республики Казахстан от 23 апреля 2007 года N 44-2-1/и623 направляется список ранее зарегистрированных нормативно-правовых актов, не отвечающие требованиям статьи 38 Закона "Республики Казахстан "О нормативных правовых актах", и, следовательно, не подлежащие государственной регистрации для внесения соответствующей записи в Базу Данных "Закон"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Приложение на 2 листах.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Начальник ДЮ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1) Постановление акимата Атырауской области от 19 августа 2005 года N 243. "О мероприятиях по профилактике патогенного птичьего гриппа и борьбе с ним" (Зарегистрировано Департаментом юстиции Атырауской области 31 августа 2005 года за N 2440).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статьей 27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N 148 "О местном государственном управлении в Республике Казахстан", в целях профилактики распространения и борьбы с птичьим гриппом на территории области акимат области 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 Создать областной штаб по организации и проведению мероприятий по профилактике патогенного птичьего гриппа (далее - Штаб)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2.  Утвердить прилагаемый план мероприятий по профилактике и борьбе с патогенным птичьим гриппом.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3.  Акиматам районов: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1)  создать аналогичные штабы;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2)  разработать конкретные мероприятия по профилактике и борьбе с патогенным птичьим гриппом;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3)  через средства массовой информации организовать регулярное проведение разъяснительных работ среди населения о необходимости соблюдения ветеринарно-санитарных правил по уходу и содержанию домашних птиц.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4.  Контроль за исполнением настоящего постановления возложить на Рыскалиева Б.С. - заместителя акима области.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области от 19 августа 2005 года N 243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областного штаба по организации и проведению мероприятий по профилактике патогенного гриппа птиц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Рыскалиев Бергей Саулебаевич Саулебаевич - заместитель акима области, начальник штаба;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Ирзагалиев Косыбек Салтанатович - начальник Атырауского областного территориального управления Министерства сельского хозяйства Республики Казахстан, заместитель начальника штаба (по согласованию);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Члены штаба 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Амиров Мукаран Серикович - начальник Департамента внутренних дел Атырауской области (по согласованию);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Арыстанов Кадыржан Бактыгалиевич - директор Департамента сельского хозяйства Атырауской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Зинуллин Умирзак Зиноллаевич - директор Департамента государственного санитарно-эпидемиологического надзора Атырауской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Ибишев Гатау Насипкалиевич - главный государственный ветеринарный инспектор Атырауской области (по согласованию);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Кургенов Махмуд Кургенович - начальник Атырауского областного территориального управления лесного и охотничьего хозяйства (по согласованию);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Тасмагамбетов Курмангали Нургалиевич - начальник Департамента таможенного контроля по Атырауской области (по согласованию);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Хайрушев Серик Салахиденович - начальник Департамента по чрезвычайным ситуациям Атырауской области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Утвержден постановлением акимата области от 19 августа 2005 года 243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План мероприятий по профилактике и борьбе с патогенным птичьим гриппом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5626"/>
        <w:gridCol w:w="806"/>
        <w:gridCol w:w="5065"/>
      </w:tblGrid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исполнители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целью недопущения контакта с дикими птицами всех домашних птиц перевести на содержание в закрытых помещениях. Строго запретить их выгул на открытые водоемы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районов, территориальные управления Министерства сельского хозяйства Республики Казахстан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малейшем подозрении на заболевание птиц патогенным птичьим гриппом принимать неотложные меры по немедленному отбору и направлению патологического материала в соответствующую ветеринарную лабораторию, введению карантина и другие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появления признаков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районов, территориальные управления Министерства сельского хозяйства Республики Казахстан (по согласованию), Атырауский областной филиал республиканского государственного казенного предприятия Республиканская ветеринарная лаборатория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Установить строгий контроль за ввозом подконтрольных ветеринарному надзору грузов, особенно птицы и продукции птицеводства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Атырауский областной отдел Северо-Западного зонального управления ветеринарного надзора на границе и транспорте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совместный с другими предприятиями, учреждениями подворный обход в населенных пунктах и обеспечить контроль за содержанием домашних птиц в соответствии с ветеринарно-санитарными требованиями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Районные акиматы, территориальные управления Министерства сельского хозяйства Республики Казахстан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Запретить бесконтрольный убой птиц и использование их продукции допускать только после проведения ветеринарно-санитарной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управления Министерства сельского хозяйства Республики Казахстан (по согласованию), Атырауский областной филиал республиканского государственного казенного предприятия Республиканская ветеринарная лаборатория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контроль за водоемами и местами обитания диких птиц, в случае их падежа и неадекватного поведения извещать местные исполнительные и ветеринарные органы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Районные акиматы, территориальные управления Министерства сельского хозяйства Республики Казахстан (по согласованию)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Соблюдать правила личной гигиены при обращении с больной птицей и при обнаружении трупов птиц организовать их уничтожение путем сжигания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Территориальные управления Министерства сельского хозяйства Республики Казахстан (по согласованию)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 всех районах, сельских (аульных) округах организовать сходы, беседы, встречи с жителями о профилактике и борьбе с патогенным птичьим гриппом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Районные акиматы, территориальные управления Министерства сельского хозяйства Республики Казахстан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областном, районных территориальных управлениях министерства сельского хозяйства Республики Казахстан организовать дежурства, при появлении болезни немедленно сообщать в соответствующие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управления Министерства сельского хозяйства Республики Казахстан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Запретить допуск в охотничьи угодья области несанкционированных охотников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Атырауское областное территориальное управление лесного и охотничьего хозяйства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специалистов, бригад, занимающихся обследованием птиц на выявление болезни спецодеждой, защитными приспособлениями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управления Министерства сельского хозяйства Республики Казахстан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входе на территорию птичников установить дезинфекционные барьеры, проводить в них дезинфекционную, дератизационную и дезинсекционную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управления Министерства сельского хозяйства Республики Казахстан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проведение медицинского наблюдения за всеми лицами, контактировавшими с павшими птицами(домашними или дикими) сроком на 7 дней. Принять меры по своевременному выявлению лиц с признаками птичьего гриппа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здравоохранения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