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1aa2" w14:textId="17d1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17 января 2002 года N 84 "Об утверждении Порядка оказания социальной помощи лицам, которым назначены пенсии за особые заслуги перед областью"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8 июля 2005 года N 220. Зарегистрировано Департаментом юстиции Атырауской области от 28 июля 2005 года за N 2436. Утратило силу - постановлением Атырауского областного акимата от 4 октября 2011 года N 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04.10.2011 N 288.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статьей 53 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17 января 2002 года № 84 "Об утверждении Порядка оказания социальной помощи лицам, которым назначены пенсии за особые заслуги перед областью"»(зарегистрировано в Управлении юстиции Атырауской области 28 февраля 2002 года за № 806)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"Акимам города Атырау и районов обеспечить назначение и выплату социальной помощи в соответствии с Порядком, утвержденным настоящим постановлением";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постановления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"органы труда, занятости и социальной защиты населения" и "департамент труда, занятости и социальной защиты населения" заменить словами "органы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"областное финансовое управление", "в областном бюджете", "по области" заменить словами "местные финансовые органы", "в местном бюджете", "по городу, району";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"на основании заявок" заменить словами "на основании плана финансирования".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области N№178 от 23 мая 2005 года "О внесении изменений в постановление акимата области от 17 января 2002 года N№84 "Об утверждении Порядка оказания социальной помощи лицам, которым назначены пенсии за особые заслуги перед областью".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Рыскалиева 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