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166d" w14:textId="1ef1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оптимизации и модернизации системы энергоснабжения города Атырау и районов Атырауской области на 2006-2008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25 мая 2005 года N 226-III. Зарегистрировано Департаментом юстиции Атырауской области 23 июня 2005 года N 2432. Не подлежит гос. регистрации - письмо ДЮ Атырауской области N 3-2185/06 от 23.05.2006 г. Утратило силу - письмом Атырауского областного маслихата от 3 октября 2011 года № 275/1711/-МШ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письмом Атырауского областного маслихата от 3.10.2011 275/1711/-МШ.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Извлечение из письма N 3-2185/06 от 23 мая 2006г.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"Согласно заключения, проведенной повторной юридической экспертизы департаментом юстиции Атырауской области и письма ДРНПА Министерства юстиции Республики Казахстан от 31 марта 2006 года N 44-2-1/и623 направляется список ранее зарегистрированных нормативно-правовых актов, не отвечающие требованиям статьи 38 Закона "Республики Казахстан "О нормативных правовых актах", и, следовательно, не подлежащие государственной регистрации для внесения соответствующей записи в Базу Данных "Закон"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Приложение на 2 листах.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Начальник ДЮ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...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Решение Атырауского областного Маслихата 25 мая 2005 года N 226-III "О региональной программе оптимизации и модернизации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энергоснабжения города Атырау и районов Атырауской области на 2006-2008 </w:t>
      </w:r>
      <w:r>
        <w:rPr>
          <w:rFonts w:ascii="Times New Roman"/>
          <w:b w:val="false"/>
          <w:i w:val="false"/>
          <w:color w:val="ff0000"/>
          <w:sz w:val="28"/>
        </w:rPr>
        <w:t xml:space="preserve">годы" (Зарегистрировано Департаментом юстиции Атырауской области 23 июня </w:t>
      </w:r>
      <w:r>
        <w:rPr>
          <w:rFonts w:ascii="Times New Roman"/>
          <w:b w:val="false"/>
          <w:i w:val="false"/>
          <w:color w:val="ff0000"/>
          <w:sz w:val="28"/>
        </w:rPr>
        <w:t xml:space="preserve">2005 года N 2432.)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 "О местном государственном управлении в Республике Казахстан" рассмотрев постановление Атырауского областного акимата от 23 мая 2005 года N 175, Атырауский областной маслихат на ХІІІ сессии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 прилагаемую "Региональную программу оптимизации и модернизации системы энергоснабжения города Атырау и районов области на 2006-2008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решения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постоянную комиссию областного маслихата по бюджету, финансам, экономики, развитию предпринимательства, по аграрным вопросам и экологии (М. Чердабаев).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Постановление Атырауского 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мая 2005 года N 175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региональной программе оптимизации и модернизации</w:t>
      </w:r>
      <w:r>
        <w:br/>
      </w:r>
      <w:r>
        <w:rPr>
          <w:rFonts w:ascii="Times New Roman"/>
          <w:b/>
          <w:i w:val="false"/>
          <w:color w:val="000000"/>
        </w:rPr>
        <w:t>
системы энергоснабжения города Атырау и районов Атырауской</w:t>
      </w:r>
      <w:r>
        <w:br/>
      </w:r>
      <w:r>
        <w:rPr>
          <w:rFonts w:ascii="Times New Roman"/>
          <w:b/>
          <w:i w:val="false"/>
          <w:color w:val="000000"/>
        </w:rPr>
        <w:t>
области на 2006-2008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января 2001 года N 148 "О местном государственном управлении в Республике Казахстан" и в целях реализации постановления акимата Атырауской области от 28 апреля 2005 года N 153 "О создании рабочей группы по разработке региональной программы оптимизации и модернизации системы энергоснабжения города Атырау и районов области", акимат области постановляет: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и представить на утверждение областного маслихата прилагаемую региональную программу оптимизации и модернизации системы энергоснабжения города Атырау и районов области на 2006-2008 годы.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постановления возложить на Супруна В.В. - первого заместителя акима области.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2005 года N 175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оптимизации и модернизации системы энергоснабжения города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Атырау и районов Атырауской области на 2006-2008 годы 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Анализ современного состояния системы энергоснабжения города Атырау и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Цель и основные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Основные направления и механизмы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Необходимые ресурсы 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Ожидаемый результат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 мероприятий по реализации Региональной программы оптимизации и модернизации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энергоснабжения города Атырау и районов Атырауской области на 2006-2008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 Региональная программа оптимизации и модернизации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 энергоснабжения города Атырау и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Атырауской области на 2006-2008 годы (далее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Программа)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      Постановление Атырауского областного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разработки от 28 апреля 2005 года N 153 "О создании рабочей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группы по разработке региональной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оптимизации и модернизации системы энергоснабжения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 Атырау и районов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  АО "Атырау Жарык" (по согласованию),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разработку  предпринимательства 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 и задачи  Модернизация и оптимизация существующих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энергообъектов, дальнейшее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 энергоснабжения для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растущего спроса со стороны потребителей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Основные       Разработка комплекса мероприятий,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направления    направленных на обеспечение бесперебойного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     энергоснабжения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Определение необходимого объема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источников финансирования для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Рациональное использование энергетических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 Средства предприятий, бюджета, инвестиции.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 Плата за присоединение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мощностей потребителей.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 Реализация данной программы позволит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 обеспечить надежность и качество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энергоснабжения существующих и вновь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вводимых объектов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соцкультбыта, жилищного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реализации  2006-2008 годы 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Программа разработана в соответствии, со статьей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Казахстан", с Постановлением акимата Атырауской области от 28 апреля 2005 года N 153 "О создании рабочей группы по разработке региональной программы оптимизации и модернизации системы энергоснабжения города Атырау и районов области" и с подписанным 24 февраля 2005 года Меморандумом "О взаимопонимании и сотрудничестве по обеспечению стабильности, качества текущего и перспективного энергоснабжения Атырауской области на 2005 год" между акиматом Атырауской области и Советом Директоров АО "Атырау Жарык"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направлена на разработку комплекса мероприятий для обеспечения бесперебойного энергоснабжения потребителей, определения необходимого объема инвестиций и источников финансирования по ее реализации, рационального использования энергетических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области стабильно развивается в основном за счет роста добычи нефти и газа, что дает мультипликативный эффект на опережающий рост других отраслей промышленности, жилищного строительства,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в области осуществляется реализация крупнейших в мировом масштабе проектов. Это строительство компанией "Аджип ККО" установки по подготовке нефти и газа Кашаганского месторождения, ТОО "Тенгизшевройл" - заводов второго поколения по переработке нефти и закачке сырого газа в пласты. Ведется реконструкция Атырауского НПЗ, которая обеспечит выпуск нефтепродуктов на уровне евростандартов и улучшит экологическую ситуацию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Стратегии индустриально-инновационного развития области реализуются проекты с высокой добавленной стоимостью по новейшим технологиям.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годы резко увеличились объемы строительства жилья, объектов социально-бытовой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Бурное развитие региона обусловило значительное увеличение потребности в электрической и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отражены возможности существующей системы энергоснабжения, определена необходимость ее модернизации и оптимизации, дальнейшего развития с учетом реконструкции действующих и строительства новых электрических и тепловых сетей, вводу дополнительных генерирующих мощностей на Атырауской теплоэлектроцентрали. 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системы энергоснабжения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Атырау и районов Атырауской области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Краткая характеристика АО АТЭЦ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основной генерирующей мощностью в области является АТЭЦ. Установленная электрическая мощность АТЭЦ - 215 МВт Установленная тепловая мощность АТЭЦ - 526 Гкал/ч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Установленная тепловая мощность пиковой водогрейной котельной - 103 Гкал/ч В состав основного оборудования АТЭЦ входят 5 турбоагрегатов (1970-1992 гг выпуска), 10 паровых котлоагрегатов высокого давления (1963-1985 гг выпуска). Установленная паропроизводительность котлоагрегатов - 1 640 т. На АТЭЦ установлены 5 трансформаторов связи напряжением 6-10/35/110 кВ. Отпуск электроэнергии осуществляется с шин ОРУ 35-110 кВ по шести отходящим ВЛ-35 кВ и по шести отходящим ВЛ-110 кВ, с шин ГРУ-6,3 кВ по 14 отходящим КЛ-6 кВ. Горячая вода с водоподогревательной установки производительностью 470 Гкал/ч, отпускается на нужды отопления и горячего водоснабжения города Атырау от АТЭЦ по двухтрубным тепловым выводам ДУ-700 и ДУ-500.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состав "АО "АТЭЦ" входит также пиковая водогрейная котельная, расположенная в районе старого аэропорта и используемая для покрытия пиковых нагрузок отопительного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топливом АТЭЦ и котельной  является природный газ, вторым используемым топливом на АТЭЦ - мазут, резервным топливом пиковой водогрейной котельной является дизельное топливо.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Динамика основных показателей АТЭЦ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3760"/>
        <w:gridCol w:w="1863"/>
        <w:gridCol w:w="1740"/>
        <w:gridCol w:w="1918"/>
        <w:gridCol w:w="1691"/>
        <w:gridCol w:w="1701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год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год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год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выработка электроэнергии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кВтч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970,50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1 040,6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1 043,76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1 118,98 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 электроэнергии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шин ТЭЦ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кВтч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874,8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941,08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946,35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1021,82 </w:t>
            </w:r>
          </w:p>
        </w:tc>
      </w:tr>
      <w:tr>
        <w:trPr>
          <w:trHeight w:val="9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 теплоэнергии с коллекторов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Гкал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860,1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893,9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877,1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874,73 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топлива на производство электро и теплоэнергии: газ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Млн.м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469,3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470,3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467,5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471,6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Т.н.т.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1 901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4 129,7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3 999,9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роста электрических нагрузок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2"/>
        <w:gridCol w:w="1661"/>
        <w:gridCol w:w="845"/>
        <w:gridCol w:w="1249"/>
        <w:gridCol w:w="1347"/>
        <w:gridCol w:w="1136"/>
        <w:gridCol w:w="1233"/>
        <w:gridCol w:w="1007"/>
      </w:tblGrid>
      <w:tr>
        <w:trPr>
          <w:trHeight w:val="3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Прогнозная потребность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полезном отпуске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энергии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кВтч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1 226 400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1 357 800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1 357 800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1 822 080 </w:t>
            </w:r>
          </w:p>
        </w:tc>
      </w:tr>
      <w:tr>
        <w:trPr>
          <w:trHeight w:val="3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Прогнозный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на АТЭЦ,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установленной мощности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МВт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кВтч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1 326 400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1 457 800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1 457 800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1 457 800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1 370 200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1 370 200 </w:t>
            </w:r>
          </w:p>
        </w:tc>
      </w:tr>
      <w:tr>
        <w:trPr>
          <w:trHeight w:val="3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Прогнозный полезный отпуск электрической энергии на АТЭЦ,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установленной мощности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МВт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кВтч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1 226 400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1 357 800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1 357 800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1 270 200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1 270 200 </w:t>
            </w:r>
          </w:p>
        </w:tc>
      </w:tr>
      <w:tr>
        <w:trPr>
          <w:trHeight w:val="30" w:hRule="atLeast"/>
        </w:trPr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Прогнозный дефицит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энергии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кВтч 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-219 000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-438 000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-551 880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Покрытие дефицита электрической энергии и мощности АТЭЦ за счет поэтапного увеличения мощности вводом трех ГТУ (газотурбинных установок)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9"/>
        <w:gridCol w:w="2242"/>
        <w:gridCol w:w="1935"/>
        <w:gridCol w:w="1545"/>
        <w:gridCol w:w="1939"/>
      </w:tblGrid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</w:tr>
      <w:tr>
        <w:trPr>
          <w:trHeight w:val="18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Полезный отпуск электроэнергии ГТУ 1 ввод в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году, начало эксплуатации в 2008 году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Полезный отпуск электроэнергии ГТУ 1, 2. ГТУ 2 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году, начало эксплуатации в 2009 году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Полезный отпуск электроэнергии ГТУ 1, 2, 3. ГТУ №3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2009 году, начало эксплуатации в 2010 году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электрической мощности АТЭЦ                                         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кВтч.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тыс. кВтч.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тыс. кВтч.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МВт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(25 МВт)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438 000 (50 МВт)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551 880(75 МВт)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расчетные показатели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АО "АТЭЦ" на 2006-2010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2726"/>
        <w:gridCol w:w="1014"/>
        <w:gridCol w:w="1506"/>
        <w:gridCol w:w="1250"/>
        <w:gridCol w:w="1105"/>
        <w:gridCol w:w="1092"/>
        <w:gridCol w:w="1105"/>
        <w:gridCol w:w="1311"/>
        <w:gridCol w:w="1165"/>
      </w:tblGrid>
      <w:tr>
        <w:trPr>
          <w:trHeight w:val="1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натуральном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1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Электроэнергия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росту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"АТЭЦ"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кВтч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1 200 000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1 326 400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1 457 800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1 457 800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1 676 800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1 808 200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1 922 080 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с шин АТЭЦ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мощности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МВт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кВтч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1 226 400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1 357 800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1 357 800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1 357 800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1 270 200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1 270 200 </w:t>
            </w:r>
          </w:p>
        </w:tc>
      </w:tr>
      <w:tr>
        <w:trPr>
          <w:trHeight w:val="117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Фактический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прогнозный полезный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 электроэнерги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 шин АТЭЦ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кВтч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1 021 823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1 226 400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1 357 800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1 357 800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1 576 800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1 708 200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1 822 080 </w:t>
            </w:r>
          </w:p>
        </w:tc>
      </w:tr>
      <w:tr>
        <w:trPr>
          <w:trHeight w:val="345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Тыс.кВтч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78 147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8,9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 электри-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мощности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Тыс.кВтч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438 000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551 880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Полезный отпуск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ГТУ N 1 ввод в 2007 году,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в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Полезный отпуск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ГТУ N N 1, 2. ГТУ 2 ввод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2008 году,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в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Полезный отпуск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ГТУ N N 1, 2, 3 ГТУ N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2009 году,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2010 году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кВтч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МВт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50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 </w:t>
            </w:r>
          </w:p>
        </w:tc>
      </w:tr>
      <w:tr>
        <w:trPr>
          <w:trHeight w:val="13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  ГТУ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(1.6. - 1.5.)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1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Теплоэнергия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Проектная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ленная 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АТЭЦ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Тыс.Гкал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 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тепловой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АТЭЦ 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 (отопительная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нагрузка)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Тыс.Гкал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2 000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2 000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2 000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2 000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2 000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2 000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2 000 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Фактический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прогнозный отпуск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коллекторов АТЭЦ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Тыс.Гкал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874, 7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971,0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1 048,0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1 112,0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1 167,0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1 214,0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1262,0 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тепла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Тыс.Гкал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374,49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401,36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422,85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440,71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456,06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469,18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482,57 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нормативные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Тыс.Гкал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244,14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271,1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292,50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310,36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325,71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338,83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352,22 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Неучтенный полезный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Тыс.Гкал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130,35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130,35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130,35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130,35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130,35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130,35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130,35 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Полезный отпуск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теплоэнергии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Тыс.Гкал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500, 25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569,64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625,15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671,29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710,94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744,82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779,43 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тепловой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тепловой энергии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Тыс.Гкал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2 705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2 609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2 532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2 468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2 413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2 366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Краткая характеристика АО "Атырау Жарык"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Передача и распределение электрической энергии от источников осуществляется по электрическим сетям, находящимся на балансе региональной электросетевой кампании (РЭК) АО "Атырау Жарык", включающим в себя комплекс линий электропередачи напряжением 35-110 кВ (магистральные ЛЭП), напряжением 10-6-0,4 кВ (распределительные ЛЭП), электрических подстанций напряжением 35-110 кВ и распределительных трансформаторных пунктов напряжением 10-6/0,4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 передача и распределение электроэнергии потребителям осуществляется с шин распределительных устройств (РУ) 6-10 кВ ПС 35-10 кВ через распределительные пункты (РП) 6-10 кВ и ТП 6-10/0,4 кВ по воздушным (ВЛ) и кабельным (КЛ) линиям.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Существующая схема электрических сетей города Атырау разделена на левобережную и правобережную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электрических сетей АО "Атырау-Жарык"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понижающие подстанции 110/35/10-6 кВ, 110/10-6 кВ, 35/10-6кВ;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распределительные пункты (РП) 10-6 кВ;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трансформаторные подстанции (ТП) 35-6/0,4 кВ;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воздушные линии (ВЛ) 110-0,4 кВ;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кабельные линии (КЛ) 10-0,4 кВ;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АО "Атырау-Жарык" осуществляется путем централизованного оперативно-диспетчерского управления, обеспеченного средствами технологической связи, устройствами релейной защиты и автоматики.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воздушных и кабельных линий электропередачи и оборудования подстанций в течение длительного времени в условиях агрессивной внешней среды приводит к ухудшению их технических характеристик и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состояние электрических сетей по определению пригодности к эксплуатации оценивается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Удовлетворительное, требующее технического обслуживания, профилактических осмотров и текущих ремонтов.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Неудовлетворительное, требующее капитального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Непригодное к дальнейшей эксплуатации и требующее полной реконструкции.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таблицах 1 и 2 приведена оценка технического состояния сетей АО "Атырау Жарык" и оборудования подстанций: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Техническое состояние сетей АО "Атырау Жарык"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3"/>
        <w:gridCol w:w="2073"/>
        <w:gridCol w:w="2053"/>
        <w:gridCol w:w="2833"/>
      </w:tblGrid>
      <w:tr>
        <w:trPr>
          <w:trHeight w:val="645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неудовлет-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ВЛ-0,4 кВ, всего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2003,325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удовлетворительном состоянии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-/-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922,25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неудовлетворительном состоянии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-/-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1081,075 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 6-10кВ, всего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4173,784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удовлетворительном состоянии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-/-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3005,00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неудовлетворительном состоянии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-/-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1168,784 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 35-110кВ, всего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3005,2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удовлетворительном состоянии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-/-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2365,3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неудовлетворительном состоянии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-/-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639,9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Таблица 2. Техническое состояние оборудования подстанций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2553"/>
        <w:gridCol w:w="1673"/>
      </w:tblGrid>
      <w:tr>
        <w:trPr>
          <w:trHeight w:val="7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90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понизительные 35-110 кВ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трансформаторов,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установленная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мощность, всего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1054,7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ПС 35/6-10кВ,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установленная мощность, всего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209,7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ПС 110/35/6-10 кВ,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установленная мощность, всего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845,0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ТП 6-10/0,4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Суммарная установленная мощность, всего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334,9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ТП 6-10/0,4 кВ со 100% износом,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трансформаторов,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установленная мощность, всего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13,4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ТП 6-10/0,4 кВ,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отработавшие 25 и более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трансформаторов,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установленная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мощность, всего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Оценка технического состояния.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Проведенный анализ и оценка технического состояния ЛЭП и оборудования ПС показали, что в неудовлетворительном техническом состоянии находятся: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54,0% линий электропередачи напряжением 0,4 кВ;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28,0% линий электропередачи напряжением 6-10 кВ;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21,3% линий электропередачи напряженим 35 кВ и выше;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38,5% понизительных ПС напряжением 35 - 110 кВ;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50,8% распределительных (РП) и трансформаторных пунктов (ТП).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Износ зданий и сооружений составляет более 60%, наибольший износ (более 80%) имеют здания РП и ТП 6-10/0,4 кВ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Определение электрических нагрузок.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разработке Программы были произведены контрольные замеры существующих нагрузок и проведен анализ заявленных мощностей вновь вводимых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потребителями электрической энергии в Атырауской области являются следующие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Промышленные предприятия с установленной мощностью свыше 750 кВА - 411 263 тыс. кВтч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Промышленные предприятия с установленной мощностью до 750 кВА - 156 392 тыс. кВтч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Непромышленные потребители - 75 862 тыс. кВтч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Бюджетные потребители      - 45 294 тыс. кВтч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Сельскохозяйственные потребители - 1 431 тыс. кВтч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Население и населенные пункты - 199 428 тыс. кВтч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 городу Атырау: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Промышленные предприятия с установленной мощностью свыше 750 кВА - 106 528 тыс. кВтч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Промышленные предприятия с установленной мощностью до 750 кВА - 95 004 тыс. кВтч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Непромышленные потребители - 56 250 тыс. кВтч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Бюджетные потребители - 26 944 тыс. кВтч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Население и населенные пункты - 118 069 тыс. кВтч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Потребление электрической энергии по Атырауской области за 2004 год с учетом необходимого расхода электроэнергии на ее передачу по электрическим сетям составило 1 069 074 тыс. кВтч., в том числе по городу Атырау 523 138 тыс. кВтч.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роста потребления электрической энергии за период 2000-2004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1873"/>
        <w:gridCol w:w="1393"/>
        <w:gridCol w:w="1319"/>
        <w:gridCol w:w="1357"/>
        <w:gridCol w:w="1449"/>
        <w:gridCol w:w="1589"/>
        <w:gridCol w:w="1765"/>
      </w:tblGrid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 в сеть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кВтч.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859198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887642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918199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972249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1069074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24,42%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Рост объема потребляемой электрической энергии в течение 5 лет, с 2000 по 2004 годы по отдельным регионам Атырауской области составил: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Атырау - 38%;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Курмангазинский район - 15%;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Индерский район - 10%;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Жылыойский район - 15%;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Макатский район - 30%;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Исатайский район - 20%;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Кызылкогинский район - 50%;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Махамбетский район - 10%.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сохранении подобной тенденции увеличения потребления электрической энергии в 2010 году потребуется 1 432 661 тыс. кВтч., в том числе по городу Атырау 821 320 тыс. кВтч. Так, например, по жилищному строительству дополнительно потребуется 43,2 МВт для электроснабжения 14 396 квартир; общеобразовательных школ на 2 124 учащихся - 0,8 МВт; профтехшкол на 1 560 учащихся - 0,6 МВт; детских дошкольных учреждений на 1 112 мест - 0,8 МВт. Итого только для электроснабжения объектов социальной сферы к 2010 году потребуется 45,4 МВт среднегодовой электрической мощности.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Прогнозные данные уровня потребления электроэнергии по Атырауской области при сохранении тенденции роста за период 2000-2004 годов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1379"/>
        <w:gridCol w:w="1335"/>
        <w:gridCol w:w="1397"/>
        <w:gridCol w:w="1410"/>
        <w:gridCol w:w="1323"/>
        <w:gridCol w:w="1397"/>
        <w:gridCol w:w="1435"/>
        <w:gridCol w:w="1385"/>
      </w:tblGrid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в сеть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Полезный отпуск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электроэнергии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т.кВтч.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т.кВтч.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т.кВтч.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889670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1122257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909028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223944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954709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235141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1002444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1299466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1052567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1364439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1105195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1160455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Прогнозные данные необходимой среднегодовой мощн 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6"/>
        <w:gridCol w:w="1286"/>
        <w:gridCol w:w="1347"/>
        <w:gridCol w:w="1464"/>
        <w:gridCol w:w="1399"/>
        <w:gridCol w:w="1542"/>
        <w:gridCol w:w="1373"/>
        <w:gridCol w:w="1322"/>
        <w:gridCol w:w="1451"/>
      </w:tblGrid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Потребляемая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присоединяемая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Суммарная потребляемая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кВтч.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1069074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1305240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1462920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1559280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1664400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1769520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1874640 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Потребляемая мощность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внешних источников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кВтч.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47251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78840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105120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201480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87600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61320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52560 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Среднегодовая отпускаемая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АТЭЦ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кВтч.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1021823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1226400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1357800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1357800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1357800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1270200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1270200 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 среднегодовой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МВт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-25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-50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Исходя из данных по заявленным объемам мощности ожидается увеличение среднего потребления по городу Атырау с 60 до 133 МВт, на 73 МВт. Ожидаемый рост потребления по районам Атырауской области составит: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Атырау на 139%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Макатском районе на 30%;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Курмангазинский районе на 15%;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Индерском районе на 20%;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Жылыойский районе на 46%;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Исатайском районе на 15%;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Кызылкогинском районе на 10%;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Махамбетском районе на 25%.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увеличение потребляемой мощности в городе Атырау и Атырауской области к 2010 году составит 92 МВт., т.е. со 122 до 214 МВт. Для обеспечения ожидаемого роста потребления электрической энергии необходим ввод дополнительных генерирующих мощностей в Атырауской области в объеме 75 МВт.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Установленная мощность трансформаторов на понизительных ПС 35-110 кВ в города Атырау составляет 261,3 МВА при фактической максимальной загрузке 134,3 МВт. Резерв мощности при 100% загрузке составляет 127,0 МВА, а исходя из экономичной загрузки 0,7 от 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 48,6 МВА.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заявленной дополнительно подключаемой мощности потребителей по городу Атырау на 01 марта 2005 года составляют 191,02 МВт. С учетом коэффициента мощности cos f = 0,8; коэффицента разновременности максимумов 0,85; коэффициента экономичной загрузки 0,7 полная дополнительно подключаемая мощность потребителей в городе Атырау составляет 289,94 МВА при имеющемся резерве 48,6 МВА. С учетом расхода на передачу электроэнергии от источника электрической энергии до потребителя 12,0% необходимый объем ввода дополнительных мощностей для обеспечения заявленного потребления составляет 276,1 МВА.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правобережной части города 142,2 МВА;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левобережной части города 133,9 МВА.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Краткая характеристика АО "Атырауские тепловые сети" (далее АТС)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  централизованного теплоснабжения города Атырау является Атырауская ТЭЦ и пиковая водогрейная котельная с установленной мощностью 103 Гкал/ч., предназначенная для подогрева сетевой воды при низких температурах наружного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балансе АО "АТС" имеются две насосные станции: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откачивающая насосная  станция 1 с тремя насосами типа Д»общей производительностью  1620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подкачивающе-откачивающая насосная станция 2 общей производительностью 2400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Протяженность тепловых сетей составляет - 193,332 км (в двухтрубном исчислении), в том числе магистральных - 37,642 км, распределительных - 12,545 км, квартальных - 143,145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прокладки тепловых сетей: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подземная (в непроходных каналах и бесканальная) составляет - 29,3% надземная - 70,7%.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распределения тепловой энергии.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Магистральная теплосеть города выполнена в двухтрубном исполнении по радиальной схеме; система теплоснабжения закрытая. Расчетный температурный график 150/70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со срезкой на 140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при Т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н.в. </w:t>
      </w:r>
      <w:r>
        <w:rPr>
          <w:rFonts w:ascii="Times New Roman"/>
          <w:b w:val="false"/>
          <w:i w:val="false"/>
          <w:color w:val="000000"/>
          <w:sz w:val="28"/>
        </w:rPr>
        <w:t xml:space="preserve">= -22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Регулирование отпуска тепла центральное качественное по повышенному температурному графику с двухступенчатой последовательной схемой включения подогревателей горячего водоснабжения в теплопунктах. От магистральной теплосети по двухтрубным распределительным сетям подключено 40 центральных тепловых пунктов и узлы управления отдельных объектов, где после снижения параметров до значения Т= 45-95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по квартальным теплосетям, внутренним разводкам сетевая вода подается непосредственно к потребителям тепловой энергии. Регулирование температуры производится в зависимости от температуры наружного воздуха. После тепловых пунктов система теплоснабжения четырехтрубная: две трубы предназначены для распределения теплоносителя в системах отопления и две трубы для горячего водоснабжения.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основных показателей АО "Атырауские тепловые сети"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4267"/>
        <w:gridCol w:w="1851"/>
        <w:gridCol w:w="1667"/>
        <w:gridCol w:w="1621"/>
        <w:gridCol w:w="1667"/>
        <w:gridCol w:w="1420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8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сетей,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теплопунктов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насосных 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Присоединенная тепловая нагрузка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объектов подключенных к теплосети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Максимальный радиус подачи тепла от АТЭЦ (расстояние до наиболее удаленных теплопунктов)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ремонтных работ по замене трубопроводов теплосетей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 тепла с коллекторов АТЭЦ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Гкал/ч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Гкал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154,939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117,297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33,50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819,5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181,705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144,063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40,13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872,2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192,232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154,59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40,30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861,8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193,332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155,69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34,01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ограниченной пропускной способностью и перегруженностью отдельных участков тепломагистралей по расходу теплоносителя на настоящий момент отсутствует возможность подключения новых дополнительных тепловых нагрузок и обеспечения расчетного режима теплоснабжения на некоторых участках теплосетей.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Прогнозные данные по ожидаемой тепловой нагрузке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участков магистральных тепловых сетей 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159"/>
        <w:gridCol w:w="1473"/>
        <w:gridCol w:w="1546"/>
        <w:gridCol w:w="2083"/>
        <w:gridCol w:w="1819"/>
        <w:gridCol w:w="1525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участка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Гкал/ч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Гкал/ч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Прирост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4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ТК30 - ТК33 по улицам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 и Владимирского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Пав8 - ЦТП 14 - ЦТП 101 -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ТК35 (правобережная часть города)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ТК22 - ТК23 под центральным автодорожным мостом (переход теплосетей на правобережную часть города).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Пав1 - ТК3 в центральной части города (участок от улицы Сырыма Датова до улицы Махамбета)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219,273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530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1296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120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159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39 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Пав1 - Пав3 (М1) в центральной части города (участок от улицы Сырыма Датова до центрального моста через реку Урал)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соцкультбыт 23,6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жилье              90,4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      4,6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процессе эксплуатации тепловых сетей имеют место следующие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Продолжающееся старение труб магистральной теплосети в связи с низким темпом их замены отрицательно сказывается на надежности и экономичности теплоснабжения города. Гидравлические и температурные испытания в 2004 году выявили 29 дефектов в сварных стыках трубопроводов. Низкое техническое состояние тепловой изоляции трубопроводов тепловых сетей приводит к сверхнормативным потерям тепловой энергии. В последние годы отмечается незначительная тенденция к снижению потерь, однако их уровень по-прежнему превышает уровень нормативных значений.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Добиться более быстрых темпов снижения потерь сложно, ввиду недолговечности срока службы изоляции. Срок службы тепловой изоляции трубопроводов  теплосетей надземной прокладки составляет 3-4 года. Основными причинами ее недолговечности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Верхнее покрытие изоляционного материала выполненное стеклотканью и рубероидом под воздействием внешних природных климатических явлений (дождь, снег, ветер, ультрафиолетовое солнечное излучение) быстро выходит из строя.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Факты хищения металлопокрытия изоляционного слоя населением на личные хозяйственные нужды. Благодаря организованным рейдам по выявлению расхитителей совместно с работниками УВД несколько сократились факты кражи, но они продолжают иметь место.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Негативно отражаются на состоянии тепловой изоляции трубопроводов подземной прокладки периодические затопления каналов в результате водопроводных и канализационных аварий, ливневыми и грунтовыми водами, в результате чего происходит ухудшение теплотехнических свойств изоляционного 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Из-за недостаточности выделяемых средств ремонт тепловой изоляции ежегодно производится в ограниченном объеме, все выделяемые средства на приобретение изоляционного материала, в основном, идут на изоляцию трубопроводов заменяемых участков. В результате чего общее состояние тепловой изоляции  улучшается не столь прогрессивно.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Большее преимущество дает применение в качестве теплоизоляционного материала изоляции из пенополиуретана. По срокам эксплуатации пенополиуретан в 3-4 раза превосходит традиционно применяемую минеральную вату, однако стоимость компонентов для его изготовления в несколько раз дороже.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Большим препятствием для нормальной эксплуатации теплосети является низкая оснащенность магистральных теплосетей и теплопунктов приборами учета и контроля. Вышли из строя  6 штук контроллеров, 9 штук датчиков расхода, датчиков температуры и давления, установленных в 20 контрольных точках теплосети и служащих для диспетчерского телеметрического контроля за параметрами теплосети. Отсутствует радиосвязь с несколькими теплопунктами, где установлены приборы контроля, из-за чего не передается телеинформация с этих приборов.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Из-за отсутствия приборов учета на магистральных тепловых сетях и оснащенности ими центральных теплопунктов всего на 78% невозможно полностью отслеживать распределение воды и тепла по ответвлениям.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Интенсивный процесс образования накипи в трубных пучках теплообменников ГВС из-за повышенной жесткости водопроводной воды и  отсутствие технических средств для чистки трубных пучков ведет к дополнительным финансовым затратам и увеличению потерь тепловой энергии. С 2004 года для решения этой проблемы внедрен новый метод очистки трубных пучков теплообменников методом установки ультразвуковых противонакипных аппаратов. Такие приборы установлены на четырех центральных теплопунктах.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Нерешенной проблемой остается снижение срока службы труб горячего водоснабжения из-за кислородной коррозии.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Цели и основные задачи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настоящей Программы является обеспечение энергоснабжения потребителей города Атырау и Атырауской области с учетом развития инфраструктуры и увеличения спроса со стороны потребителей электрической и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разработка комплекса мероприятий, направленных на полное обеспечение потребности потребителей в электрической 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изыскание необходимого объема инвестиций и источников  финансирования для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использование природных 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благосостояния населения города Атырау и Атырауской области.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направления и механизм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 состояния энергоснабжения потребителей города Атырау и Атырауской области выявил ряд проблем, решению которых должны способствовать определенные действия следующего направления: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 дополнительных генерирующих мощностей Атырауской ТЭЦ;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существующих схем электроснабжения и теплоснабжения города Атырау с учетом подключения дополнительных нагрузок;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существующих схем электроснабжения административных районов Атырауской области с учетом подключения дополнительных нагрузок;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электрических и тепловых сетей с учетом развития города, увеличения числа потребителей и появления дополнительных нагрузок;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 реализации Программы по городу Атырау и Атырауской области предлагается следующий: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Город Атырау.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Электроснабжение правобережной части города осуществляется по двухцепной одностоечной ВЛ-110 кВ Л-135, Л-136 с переходом через реку Урал. В случае повреждения одной опоры ВЛ-110 кВ полностью прекратится электроснабжение правобережной части со всеми вытекающими из этого последствиями. Необходимо выполнить кольцевую схему электроснабжения правобережной части со строительством новых ВЛ-110 кВ, новых подстанций напряжением 110 кВ и реконструкцией существующих.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Электроснабжение южной левобережной части города осуществляется по двухцепной одностоечной ВЛ-35 кВ Л-4Ц, Л-5Ц. Для улучшения надежности и пропускной способности требуется строительство новых ВЛ, подстанций и реконструкция существующих с образованием кольцевой схемы электроснабжения.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Курмангазинский район.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Электроснабжение Головной насосной станции водовода "Кигач-Мангыстау" и Азгирской зоны (села Суюндук, Балкудук и прилегающие населенные пункты) осуществляется исключительно за счет импортируемой из Астраханской области Российской Федерации электроэнергии по ВЛ-110 кВ. Необходимо предусмотреть строительство ВЛ и подстанций для обеспечения надежности и экономической независимости, а также развитие распределительных электрических сетей в населенных пунктах всего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Исатайский район.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темпов роста потребителей промышленной и социальной инфраструктуры необходимо развитие распределительных электрических сетей.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Махамбетский район.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Необходима реконструкция и развитие распределительных электрических сетей в населенных пунктах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Индерский район.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Необходимо развитие распределительных и питающих электрических сетей в населенных пунктах района, повышение надежности электроснабжения узловых подстанций, реконструкция существующего оборудования и строительство новых сетей для обеспечения перспективного роста электропотребления.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Кызылкугинский район.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Необходимо строительство кольцевой схемы электроснабжения района со строительством новой ВЛ, подстанции, реконструкцией, модернизацией и развитием распределительных электрических сетей.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Макатский район.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Необходима модернизация, реконструкция существующих узловых подстанций, ВЛ, развитие распределительных электрических сетей в населенных пунктах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Жылыойский район.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Необходимо развитие распределительных и питающих электрических сетей в населенных пунктах района, улучшение надежности электроснабжения узловых подстанций, реконструкция существующего оборудования и строительство новых сетей для обеспечения перспективного роста электропотребления.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Данной Программой предусматривается поэтапная модернизация, реконструкция и развитие системы энергоснабжения города Атырау и административных районов Атырауской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направления развития электрических сетей города Атырау.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1. Левобережная часть города Атырау.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электроэнергией застраиваемых участков на территории населенных пунктов Бесекты, Тендык, Томарлы, Геолог, Аксай, Акжар, Контейнерная необходимо строительство новой подстанции 110/35/10 кВ "Тендык". На подстанции предусматривается установка двух трансформаторов мощностью по 10,0 МВА каждый. Подключение подстанции по стороне 110 кВ производится в рассечку существующей ВЛ-110 кВ Л-101 АТЭЦ - ПС Махамбет. От шин 35 кВ ПС "Тендык" необходимо строительство двух ВЛ-35 кВ до существующей подстанции 35/6 кВ 6 "Птицефабрика". На ПС 6 предусматривается замена трансформаторов с 2,5 на 4,0 МВА. Данная схема подключения образует замкнутое кольцо электроснабжения потребителей линиями 110 и 35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электроснабжения вновь вводимых объектов и повышения надежности электроснабжения потребителей в центральной левобережной части города Атырау предусматривается реконструкция ОРУ-35 кВ ПС N 1 35/6 кВ "Городская" с заменой оборудования, выработавшего свой ресурс.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надежности электроснабжения городского водоподъема (насосной подачи воды на город) и прилегающего района предусматривается реконструкция ПС 5 35/6 кВ "Водоподъем" с заменой КРУН-6 кВ, выработавшего свой ресурс и установкой элегазовых выключателей на стороне 35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Электроснабжение вновь вводимых объектов в промышленном районе Элеватора осуществляется от ПС N 84 110/35/6 кВ "Левобережная" и ПС N 13 35/6 кВ "Мелькомбинат". Предусматривается реконструкция ПС N 84, включающая замену действующего трансформатора 16,0 МВА на 25,0 МВА, установку второго трансформатора мощностью 25,0 МВА, строительство ОРУ-35 кВ с двумя секциями шин и установкой секционного выключателя 35 кВ, замену оборудования КРУН-6 кВ I секции, выработавшего свой ресурс, установка второй секции КРУН-6 кВ. На ПС N 13 "Мелькомбинат" предусматривается замена трансформатора 4,0 МВА на 10,0 МВА и реконструкция КРУН-6 кВ кВ с заменой оборудования, выработавшего свой ресурс.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электроснабжения вновь вводимых объектов и повышения надежности электроснабжения потребителей предусматривается реконструкция ПС N 18 110/35/10 кВ "Строительная" с заменой трансформаторов 10,0 МВА на 16,0 МВА, оборудования ЗРУ-10 кВ и МВ-110 кВ, выработавших свой ресурс с установкой элегазовых выключателей на стороне 110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электроснабжения вновь вводимых объектов и повышения надежности электроснабжения потребителей в районе железнодорожного вокзала и микрорайона СМП-163 предусматривается реконструкция ПС N 88 35/10 кВ "Локомотивная" с заменой трансформаторов 6,3 МВА на 10,0 МВА и МВ-35 кВ, выработавших свой ресурс на элегазовые выключатели.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нагрузок в квадрате улиц Аззатык-Ауэзова-Шарипова- Смагулова осуществляется за счет реконструкции ПС N 3 35/6 кВ "Фидерная". На подстанции предусматривается замена двух трансформаторов 10,0 МВА на 16,0 МВА с установкой элегазовых выключателей на стороне 35 кВ. Для обеспечения электроэнергией микрорайона "Толкын" предусматривается строительство совмещенного РП-6 кВ с трансформаторами 6/0,4 кВ мощностью 630 кВА. Подключение РП - 6 кВ производится двумя  кабельными линиями 6 кВ, одна из которых подключается к ПС N 3, другая к ПС N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электроснабжения застраиваемых участков  на территории населенных пунктов Ширина, Водников, Курилкино, аул Холодильник и Балыкши необходима реконструкция ПС N 4 35/6 кВ "Балыкши". На подстанции предусматривается замена трансформаторов 10,0 МВА на 16,0 МВА.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электроснабжения вновь вводимых объектов и повышения надежности электроснабжения потребителей прилегающих населенных пунктов предусматривается реконструкция ПС N 86 35/10 кВ "Курмангазы" с заменой действующих трансформаторов 1,6 и 2,5 МВА на 2 по 4,0 МВА и МВ-35 кВ на элегазовые выключатели.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заявленного объема электроэнергии на объекты речного порта предусматривается строительство подстанции N 35/6 кВ Речной порт»с установкой двух трансформаторов мощностью по 6,3 МВА. Для подключения подстанции по стороне 35 кВ предусматривается строительство двух ВЛ-35 кВ от подстанции N 84 с установкой элегазовых выключателей на подстанциях. На шинах 35 кВ предусматривается установка секционного выключателя 35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Проектируемые ВЛ-35 кВ от ПС N 84 подключаются к ВЛ-35 кВ 4Ц, 5Ц замыкая кольцо электроснабжения всей левобережной части г. Атырау. 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   2. Правобережная часть города Атырау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повышения надежности электроснабжения потребителей правобережной части города, Исатайского и Махамбетского районов предусматривается реконструкция ПС N 11 110/35/6 кВ "Узловая" с заменой МВ-110 кВ, выработавших свой ресурс на элегазовые выключатели, установка секционного выключателя 110 кВ для разделения функций СВ и ОВ, а также внедрение быстродействующих защит на питающих ВЛ-110 кВ Л-135, Л-136.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надежного электроснабжения правобережной части города предусматривается реконструкция ПС N 12 110/10 кВ "Правобережная". Реконструкцией предусматривается замена двух трансформаторов мощностью 16,0 МВА на 25,0 МВА, расширение РУ-10 кВ до четырех секций. Подключение реконструируемой подстанции N 12 по питающей стороне 110 кВ производится в рассечку действующих ВЛ-110 кВ Л-147, Л-148. Рассечка каждой линии включается на "свою" секцию шин 110 кВ: Л-147 на I секцию 110 кВ с Т-1, Л-148 на II секцию шин 110 кВ с Т-2. В рассечках, подключаемых к секциям шин 110 кВ предусматривается установка выключателей со стороны источника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электроэнергией объектов жилищного строительства и социально-бытовой инфраструктуры на территории участка между улицой Тайманова, улицой Сатпаева и Айтеке би необходимо строительство подстанции напряжением 110/10 кВ "Старый город" с установкой двух трансформаторов мощностью по 10,0 МВА каждый. Подключение по стороне 110 кВ производится двумя ЛЭП-110 кВ от шин 110 кВ подстанции N 12. Сочетание включения ПС N 12 по стороне 110 кВ в рассечку ВЛ-110 кВ Л-147, Л-148 и подключение подстанции "Старый город" к шинам 110 кВ ПС N 12 резко повышает надежность электроснабжения потребителей данного района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электроэнергией строящихся объектов в районе "Старого аэропорта", и в районе улиц Алиева и Курмангазы предусматривается реконструкция ПС N 100 "Центральная" с установкой двух трансформаторов мощностью 10,0 МВА каждый и заменой МВ-110 кВ на элегазовые выключатели.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электроснабжения, строящихся объектов в микрорайонах Авангард, Сарыкамыс  предусматривается реконструкция ПС N 17 с установкой двух трансформаторов мощностью 16 МВА, расширение ОРУ-110 кВ. с установкой шести ячеек 110 кВ с элегазовыми выключателями и установкой секционного выключателя 110 кВ на ОРУ-110 кВ. Питающие ВЛ-110 кВ (Л-133, Л-134) подключаются к ОРУ-110 кВ ПС N 17 через элегазовые выключатели 110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электроснабжения вновь вводимых объектов жилищного строительства с объектами соцкультбыта в районе аэропорта предусматривается строительство подстанции 110/10 кВ "Аэропорт" с двумя трансформаторами мощностью по 10,0 МВА. Подключение по стороне 110 кВ производится двумя ЛЭП-110 кВ от шин 110 кВ подстанции N 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электроснабжения жилищного строительства с объектами соцкультбыта в районе Старый аэропорт - ипподром предусматривается строительство подстанции 110/10 кВ "Западная" с двумя трансформаторами мощностью по 25,0 МВА. Подключение подстанции по стороне 110 кВ производится отпайками от вновь строящихся ВЛ-110 кВ АТЭЦ - ПС N 17 (Л-131, Л-132).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бесперебойного  электроснабжения правобережной части города предусматривается расширение ОРУ-110 кВ АТЭЦ. На ОРУ-110 кВ АТЭЦ устанавливаются две ячейки 110 кВ, с элегазовыми выключателями, производится строительство двух ВЛ-110 кВ до ПС N 17 "Южная". ПС N 17 "Южная" подключается к новым линиям через выключатели 110 кВ, замыкая электрическое кольцо электроснабжения не только правобережной части но и всего города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электроснабжения районов Жумыскер-2, Жумыскер, Ракуша, Сары Узек, Еркинкала предусматривается строительство подстанции 110/10 кВ "Жумыскер" с установкой двух трансформаторов мощностью по 10,0 МВА каждый. Подключение подстанции по стороне 110 кВ производится отпайками от вновь строящихся ВЛ-110 кВ. АТЭЦ - ПС-17 (Л-131, Л-132).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Предлагаемая схема электроснабжения позволяет удовлетворить потребности в обеспечении электроэнергией потребителей любого района города Атырау и его пригородной зоны с высокой степенью надежности. </w:t>
      </w:r>
    </w:p>
    <w:bookmarkStart w:name="z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    6. Необходимые ресурсы и источники                финансирования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Общий объем инвестиций, необходимый для реализации данной Программы составляет 38 738,61 млн.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модернизацию и увеличение генерирующих мощностей Атырауской ТЭЦ 10 170,00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модернизацию, реконструкцию и развитие электрических сетей 25 721,91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модернизацию, реконструкцию и развитие тепловых сетей 2 846,7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мероприятий Программы, кроме средств из республиканского бюджета, внешних займов и грантов, так же будут привлечены различные внебюджетные источники, собственные средства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бюджетных средств, необходимых для реализации мероприятий Программы будет уточняться при формировании проектов республиканского бюджета на соответствующий год, которые будут скорректированы и, в соответствие с процедурами, вноситься в данную Программу. </w:t>
      </w:r>
    </w:p>
    <w:bookmarkStart w:name="z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7. Ожидаемый результат от реализации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позволит обеспечить энергоснабжение вновь вводимых объектов промышленности, соцкультбыта, малого и среднего бизнеса, жилищного сектора, а также улучшить энергоснабжение существующих объектов в городе Атырау и районах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Программы снизит зависимость энергосистемы от внешних источников, что обеспечит качество и надежность энергоснабжения региона. </w:t>
      </w:r>
    </w:p>
    <w:bookmarkStart w:name="z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План мероприятий по реализации Региональной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оптимизации и модернизации системы энергоснабжения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Атырау и районов Атырауской области на 2006-2008 годы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024"/>
        <w:gridCol w:w="1586"/>
        <w:gridCol w:w="1947"/>
        <w:gridCol w:w="1931"/>
        <w:gridCol w:w="1829"/>
        <w:gridCol w:w="1321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этап - 2005 год </w:t>
            </w:r>
          </w:p>
        </w:tc>
      </w:tr>
      <w:tr>
        <w:trPr>
          <w:trHeight w:val="78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фактического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тепло-,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проектного 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независимого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имеющего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лицензию на данный 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по электрическим сетям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Атырау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подготовить схему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электри-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сетей, нанести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план и согласовать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акиматами города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перспективного развития территорий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модернизацией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по тепловым сетям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тепловых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(магистральных,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квартальных),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пунктов, сделать съемки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Схема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электри-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Акт обследования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"АТЭЦ"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"АТС"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АО "Атырау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и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АО "АТС",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другая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Июнь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не 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не требуется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нагрузок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действующей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энергоснабжения 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"АТЭЦ"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"АТС"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Просчитать 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нагрузки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перспективного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районов области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по объектам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социально-бытовой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инфраструктуры, жилищ-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бизнеса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объектам сельского хозяйства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Исходные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ДАГиС,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ДПиП,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ДСХ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Выполнить зонирование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ожидаемых величин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мощности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городу Атырау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районам области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ДАГиС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задание на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работку Плана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и тепловых сетей,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совать с разработчиком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и представить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утверждение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области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жденное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задание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ДПиП,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"АТС"(по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тендер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ботчика Плана развития электрических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сетей 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тендера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"АТС"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ДПиП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(МЭМР, Департамент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естест-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монополий)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развития электри-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тепловых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представить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области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и 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вить на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платы 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за присоединение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мощностей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динение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ДПиП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этап - 2005-2006 годы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2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документации: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электрообеспечения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струкцию и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зацию и вводу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АТЭЦ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теплоснабжения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"АТЭЦ"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"АТС"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875,27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бюджета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конкурса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подрядчика: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 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 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реконструкцию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теплоснабжения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ДЭиБП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"АТС" 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этап 2006-2008 годы 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генерирующих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мощностей, электри-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тепловых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приложениям 1, 2, 3, 4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АО "АТЭЦ"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"АТС"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2010 год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845,595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6440,805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10080,875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8 319,425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12 176,64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"АТЭЦ"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пред-приятия,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
           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Плану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Региональной программы оптимизации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модернизации системы энергоснабжения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Атырау и районов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на 2006-2008 годы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План развития, реконструкции и модернизации тепловых сетей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2189"/>
        <w:gridCol w:w="1083"/>
        <w:gridCol w:w="353"/>
        <w:gridCol w:w="968"/>
        <w:gridCol w:w="618"/>
        <w:gridCol w:w="962"/>
        <w:gridCol w:w="657"/>
        <w:gridCol w:w="952"/>
        <w:gridCol w:w="23"/>
        <w:gridCol w:w="842"/>
        <w:gridCol w:w="1411"/>
        <w:gridCol w:w="1196"/>
        <w:gridCol w:w="1403"/>
      </w:tblGrid>
      <w:tr>
        <w:trPr>
          <w:trHeight w:val="42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работ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работ по годам, млн. тенге 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 разрезе источников финансирования (млн. тенге) 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финансирования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млн. тенге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Замена 2-х трубопроводов Ду 426 мм на Ду 530 мм на участке тепловых сетей ТК-30 - ТК-33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предприятий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82,4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65,92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65,92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Замена 2-х трубопроводов Ду 219, 273 мм на Ду 426 мм на участке от Пав. 8 - ЦТП N 14 - ЦТП N 101 до ТК-35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предприятий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Прокладка под автодорожным мостом 2-х трубопроводов Ду 426 мм параллельно существующим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предприятий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участка тепломагистрали от ЦТП Достан до ЦТП СМП-136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предприятий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участка Пав 3 М3 - ЦТП СМП-136 с заменой труб Ду 325 на Ду 530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предприятий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в производство тепловой изоляции из пенополиуретана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предприятий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работ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работ по годам, млн. тенге 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 разрезе источников финансирования (млн. тенге) 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финансирования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млн. тенге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на всех теплопунктах ультразвуковых противонакипных аппаратов УПА 2М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0,475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0,475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0,475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0,475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предприятий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системы для телеметрического контроля параметров тепловых сетей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предприятий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5,36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Замена изношенных участков магистральных тепловых сетей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предприятий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62,4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241,6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магистральной тепловой сети 2 Ду 500 мм протяженностью 564 м от ЦТП Полипропилен до улицы Песчаная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предприятий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в ЦТП эжекторных деаэраторов для удаления кислорода из воды, подаваемой на ГВС, в количестве 35 единиц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предприятий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и монтаж баков аккумуляторов для запаса воды на ГВС в ЦТП в количестве 35 единиц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предприятий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Замена кожухотрубных водоподогревателей на пластинчатые в ЦТП в количестве 140 единиц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5,48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предприятий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74,4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21,92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59,52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антикоррозийного покрытия трубопроводов методом нанесения полимерной гидроизоляции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предприятий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2,72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работ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работ по годам, млн. тенге 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 разрезе источников финансирования (млн. тенге) 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финансирования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млн. тенге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участка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магистрали Пав. 3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- Пав. 3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63,54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63,54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предприятий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317,7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254,16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254,16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распредсетей ЦТП Центральный А, 1-ый микрорайон, Горвоенкомат, Ушкын, Жилгородок, Экспериментальный, Лесхоз, Алау, общей протяженностью 3,6 км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предприятий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19,2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проведение капитального ремонта, модернизацию и реконструкцию по АО "АТС"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249,8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284,8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317,1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355,7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1207,4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АО «АТС»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1207,4 </w:t>
            </w:r>
          </w:p>
        </w:tc>
      </w:tr>
      <w:tr>
        <w:trPr>
          <w:trHeight w:val="465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249,8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284,8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317,1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355,7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1207,4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«АТС» 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2846,7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71,995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83,435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66,095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106,335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327,86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предприятий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287,98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333,74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264,38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425,34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1311,44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321,795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656,215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716,935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726,415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425,34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2846,7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Список принятых сокращений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     Товарищество ограниченной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АТЭЦ    Атырауская теплоэлектроцентраль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АТС     Атырауские тепловые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МВт     Мегаватт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Гкал/ч  Гигакалории в 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      Киловатт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     Открытое распределительное устройство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      Высоковольтная линия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     Главное распределительное устройство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      Кабельные линии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      Диаметр условный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МВА     Мега вольтампер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     Кило вольтампер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Км      Километр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     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     Тысяча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     Миллион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т.н.т.  Тонн натурального 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ГТУ     Газотурбинная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РЭК     Региональная электросетевая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ЛЭП     Линия электропередачи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      Распределительные 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      Подстанция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РП      Распределительные пункты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ТП      Трансформаторные подстанции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      Воздушные линиия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КП      Комплектный пункт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      Секционный выключатель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      Обходной выключатель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ГВС     Горячее водоснабжение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       Тонн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 кВтч Миллион киловаттчасов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кВтч Миллион киловаттчасов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кВтч Тысяч киловаттчасов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        Проценты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        Температура абсолютная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       Единицы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Мм       Миллиметр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УВД      Управление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        Линия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ТК       Тепловая камера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      Павильон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ЦТП      Центральный тепловой 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КРУН     Комплектное распределительное устройство наружного исполнения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       Масляный выключатель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        Диспетчерское наименование высоковольтных линий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город от открытого распределительного 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теплоэлектроцентрали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С/Н      Собственные нужды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ВЛЭП     Воздушная линия электропередачи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М3       Магистраль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УПА      Ультразвуковой противонакипный аппарат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Sном     Доля активной мощности в полной мощности трансформатора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Cos f    Отношение активной мощности и реактивной мощности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Кубический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н.в. </w:t>
      </w:r>
      <w:r>
        <w:rPr>
          <w:rFonts w:ascii="Times New Roman"/>
          <w:b w:val="false"/>
          <w:i w:val="false"/>
          <w:color w:val="000000"/>
          <w:sz w:val="28"/>
        </w:rPr>
        <w:t xml:space="preserve">=  - 22 Температура воды в магистрали при температуре наружного воздуха Т= -22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   Градусов Цельсия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ДАГиС    Департамент архитектуры, градостроительства 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ДПиП     Департамент предпринимательства и промышленности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