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d15e" w14:textId="20cd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занятости населения Атырауской области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27 апреля 2005 года N 210-III. Зарегистрировано Департаментом юстиции Атырауской области 31 мая 2005 года N 2427. Не подлежит гос. регистрации - письмо ДЮ Атырауской области N 3-2185/06 от 23.05.2006 г.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50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 Извлечение из письма N 3-2185/06 от 23 мая 2006г.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на 2 листах.       Начальник ДЮ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7) Решение Атырауского областного Маслихата 27 апреля 2005 года N 210-III "О региональной программе занятости населения Атырауской области на 2005-2007 годы" (Зарегистрировано Департаментом юстиции Атырауской области 31 мая 2005 года N 2427.)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Казахстан", областной маслихат на внеочередной ХII cессий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занятости населения Атырауской области на 2005-2007 годы представленного постановлением областного акимата от 31 марта 2005 года N 125 "О Региональной программе занятости населения Атырауской области на 2005-2007 годы"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социальной защите населения, здравоохранения, образования, культуры и по делам молодежи (Ж.Б. Умирбекова).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Атырауского 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2005 года N 125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Региональной программе занятости населения Атырауской области на 2005-2007 годы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годы", постановления акимата области от 8 октября 2003 года N 213 "Об утверждении Плана мероприятий по реализации Программы Правительства Республики Казахстан на 2003-2006 годы по Атырауской области" 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и представить на утверждение очередной сессии областного маслихата Региональную программу занятости населения Атырауской области на 2005-2007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Атырау, исполнительным органам, финансируемым из местного бюджета, принять меры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на Рыскалиева Б.С. - заместителя акима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области </w:t>
      </w:r>
    </w:p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марта2005 года N 125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Региональная программа занятости населения Атырауской области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Ожидаемые результаты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План мероприятий по реализации Программы 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 Региональная программа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Атырауской области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 для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разработки 2001 года N 149 "О занятости населения",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                 сентября 2003 года N 903 "О плане мероприятий по                      реализации Программы Правительства Республики                         Казахстан на 2003-2006 годы", постановление акимата                    области от 8 октября 2003 года N 213 "Об утверждении                   Плана мероприятий по реализации Программы                             Правительства Республики Казахстан на 2003-2006 годы                   по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 Департамент координации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разработчики   социальных программ Атырауской области с участием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       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 Обеспечение эффективной занятости, снижение уровня                    безработицы, повышение качества рабочей силы.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 увеличение уровня занятости,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сбалансированности предложения рабочей силы и числа                   рабочих мест; развитие кадрового потенциала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совершенствования системы обучения, переобучения,                     переподготовки и повышения квалификации кадров;                       поддержка предпринимательской деятельности и                          самозанятости.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 Финансирование Программы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осуществляться за счет местных бюджетов,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иных источников, не запрещенных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Казахстан. 2005 год - 294,1 миллионов                      тенге; 2006 год - 313,0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2007 год - 318,0 миллионов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 Реализация программы позволит снизить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 напряженность на рынке труда за счет введения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22200 новых рабочих мест, содействия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трудоустройстве 14700 безработных,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общественных работ для 22800 человек, направления на                  профессиональное обучение и переподготовку 5550                       человек и доведения уровня безработицы к концу 2007                   года до 1,5%. 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Программа занятости населения Атырауской области на 2005-2007 годы (далее - Программа)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149 "О занятости населения", постановлением акимата области от 8 октября 2003 года N 213 "Об утверждении Плана мероприятий по реализации Программы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на 2003-2006 годы по Атырауской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Программы осуществлялась с учетом прогноза среднесрочного плана социально-экономического развития Атырауской области на 2005-2007 годы. При разработке Программы учитывались другие областные программы, регулирующие социально-трудовую сферу. Программа определяет основные направления и приоритеты государственной политики занятости на 2005-2007 годы. Реализация положений Программы осуществляется путем разработки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городских и районных программ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Программе определены цели и задачи содействия занятости населения, а также намечены основные направления и механизмы ее реализации. </w:t>
      </w:r>
    </w:p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Преобразования в экономике и изменения структуры собственности, как в республике, так и в Атырауской области, привели к существенным изменениям в сфере занятости и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Экономические активное население Атырауской области по данным органов по статистике по состоянию на 1 января 2005 года составило 227,0 тысяч человек. В их числе 206,4 тысяч человек заняты всеми видами экономической деятельности и 20,5 тысяч человек не имеют занятия, то есть классифицируются как безработные.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Характерной особенностью социально-экономического развития Атырауской области является снижение уровня безработицы за последние годы. Доля официальной безработицы на период с 2002 года снизилась с 10,1 тысяч человек до 4,2 тысяч человек на конец 2004 года, а уровень безработицы соответственно с 4,9% до 1,8% от экономически активного населения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Образовательный уровень безработных остается низким - только 5% безработных имели высшее, 30% - средне-профессиональное образование. Основную категорию безработных составляют лица, не имеющие профессионального образования, со средним общим образованием - 65%. Более 70% безработных не работают более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составе безработных доминирующее положение занимают женщины (50%), каждый второй безработный проживает в сельской местности. Свыше половины всех безработных рассчитались с последнего места работы по собственному желанию. Выпускники различных учебных заведений составляют 24% в числе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Анализ современного рынка труда показывает, что за последние годы изменились качественные характеристики общей и зарегистрированной безработицы, структура спроса и предложения рабочей силы. Наиболее востребованы квалифицированные рабочие кадры с опытом работы. Не находят применения длительно не работающие, они составляют основную категорию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безработных, формирующих фиксированный рынок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Растет число безработных ранее не работавших, чаще это выпускники школ, которые не имеют материальной возможности проолжить обучение, испытывают трудности в трудоустройстве выпускники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Ключевыми проблемами на рынке труда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преобладание неэффективной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несоответствие квалификационно-профессиональной структуры спроса и предложения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потеря трудового потенциала квалифицированных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несоответствие подготовки кадров потребностям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чрезвычайно сложная ситуация с трудоустройством отдельных социально-демографических групп населения (молодежи, женщин, инвалидов, оралманов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несоблюдение в полной мере норм трудового законодательства о режиме и охране труда отдельных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высокий уровень безработицы в сельскохозяйственных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Прогнозируемый спрос на рабочую силу в 2005-2007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прогнозам в период 2005-2007 годов произойдут коренные изменения в структуре экономики и, соответственно, на рынке труда и в сфере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Предусматривается реализация комплекса мероприятий, обеспечивающих: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реализацию региональной Программы индустриально-инновационного развития на 2004-2007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реализацию Программы жилищного строительства на 2005-2007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выполнение Государственной программы освоения Казахстанского сектора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реализацию Программы развития сельских территорий и Агропродовольственной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реализацию Программы развития и поддержки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укрепление материально-технической базы,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образования 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ходе выполнения всех этих программ в планируемом периоде будут решаться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создание новых и расширение действующих производств на основе внедрения передовых технологий, позволяющих повысить конкурентоспособность выпускаемой продукции и увеличить занятость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создание условий для повышения конкурентоспособности сельскохозяйственного производства, улучшение уровня развития производственной и социальной инфраструктуры села, что позволит повысить занятость на 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сокращение бедности за счет продуктивной занятости и увеличения доходов населения, повышения доступа населения к качественным услугам здравоохранения и образования, улучшения адресной социальной защиты малообеспеченных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Реализация всех вышеперечисленных мероприятий позволит создать в период 2005-2007 годы 22200 тысяч рабочих мест во всех сферах экономической деятельности.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создаваемых рабочих мест на период 2005-2007 годы по государственным и отраслевым программам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73"/>
        <w:gridCol w:w="1433"/>
        <w:gridCol w:w="1373"/>
        <w:gridCol w:w="1433"/>
        <w:gridCol w:w="1713"/>
      </w:tblGrid>
      <w:tr>
        <w:trPr>
          <w:trHeight w:val="3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отраслей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Малый и средний бизнес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и спорт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отрасли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 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Предполагаемые положительные сдвиги в экономике обусловят увеличение численности занятых. Наибольшее увеличение занятости по прогнозу ожидается в нефтегазовом комплексе, особенно в строительстве нефтегазовых сооружений. Развитие нефтегазодобычи будет определяться наличием благоприятного инвестиционного климата, развитием конкурентной среды, государственным участием в сфере нефтегазодобычи и совершенствованием системы государственного контроля за соблюдением законодательства при пользовании недрами. Возрастет потребность в высококвалифицированных специалистах и рабочих, обслуживающих нефтегазовый комплекс и строительство (инженеры - теплотехники, специалисты газового промысла, инженеры-механики, прорабы, водители автотранспорта, бурильщики, каменщики, машинисты тяжеловесных машин, монтажники железобетонных конструкций, слесари по ремонту автомобилей, дефектоскописты, сварщики, электромонтеры и электрики).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Ожидаемый спрос на рабочую силу в сфере малого и среднего бизнеса области должен составить в прогнозируемый период не менее 3,5 тысяч человек, но при условии стабилизации экономического положения области и прежде всего законодательства, регулирующего хозяйственную деятельность предприятий негосударственного сектора экономики. При этом значительный рост количества занятых в малом предпринимательстве ожидается в производстве и выпуске строительных материалов, в сфере оказания услуг населению и бытовом обслуживании.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Потребность экономики области в квалифицированных кадрах в будущем будет характеризоваться ростом численности руководителей и специалистов в системе управления и административно-производственного обеспечения (управленцы среднего и высшего звена, экономисты, маркетологи, менеджеры по продажам).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связи с развивающимися процессами в сфере информатизации увеличивается спрос на квалифицированных специалистов, владеющих компьютерными технологиями.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области определена потребность экономики области в специалистах на период 2005-2015 годы в сфере промышленности, на 2004-2008 годы в бюджетной сфере, на 2005-2010 годы - в сельском хозяйстве. Мониторинг определения спроса в рабочей силе будет проводиться регулярно.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целях осуществления эффективной поддержки высвобождаемых граждан Программой предусмотрены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поддержка в организации опережающего обучения работников, находящихся под риском высвобождения с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совершенствование системы непрерывного профессионального образования для повышения конкурентоспособности граждан при их высвобождении;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развитие социального партнерства на рынке труда в целях реализации активных программ по содействию занятости высвобождаемых работников (создание на предприятиях консультационных пунктов и организация предувольнительного консультирования по содействию в трудоустройстве высвобождаемых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разработка механизма взаимодействия местных исполнительных органов, профессиональных союзов, отраслевых и региональных ассоциаций и корпораций работодателей по регулированию процессами высвобождения и поддержания занятости работников на местных рынках труда.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Программы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снижение уровня безработицы, повышение качества рабочей силы, обеспечение эффективной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увеличение уровня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сбалансированности предложения рабочей силы и числа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кадрового потенциала путем совершенствования системы обучения, переобучения, переподготовки и повышения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поддержка предпринимательской деятельности и самозанятости.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Повышение уровня и эффективности трудоустройства безработных - основная задача органов по вопросам занятости. Успешное ее решение будет определяться созданием дополнительных рабочих мест в рамках ряда отраслевых и секторальных программ. 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5-1. Содействие в трудоустройстве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усилия органов по вопросам занятости населения будут направлены на совершенствование форм взаимодействия с работодателями и пополнение банка данных вакансий, его эффективное использование, сокращение времени поиска гражданами подходящей работы и периода длительной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активизирована работа по привлечению к ответственности в соответствии с законодательством Республики Казахстан работодателей, скрывающих свободные рабочие места и ущемляющих права граждан, включая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графику организуются ярмарки вакансий и мини-ярмарки вакансий, Дни открытых дверей. На поступившие вакансии будет проводиться открытое тестирование с приглашением специалистов отделов по вопросам занятости. На основе информационного банка данных будут приняты меры по развитию системы информирования населения о состоянии спроса и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в 2005 году всего будут трудоустроены 4800 человек, в 2006-2007 годах - около 10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Трудоустройство обратившихся граждан будет осуществляться на следующие крупные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завода Проекта Второго Поколения и Закачки Сырого Газа в пласт - 2000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газоперерабатывающего завода компанией "Аджип ККО" - 2000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объектов инфраструктуры региона - 2000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определена потребность в рабочей силе для этих проектов и начата работа по подготовке соответствующих кадров по рабочим строительным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развития малого и среднего бизнеса на вновь созданные рабочие места ожидается трудоустройство 1000 человек.</w:t>
      </w:r>
    </w:p>
    <w:bookmarkEnd w:id="14"/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5-2. Общественные работы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Общественные работы, как один из главных элементов активной политики занятости на рынке труда, получат в 2005-2007 годах приоритетное развитие. Расширяться виды общественных работ, повысится их социальная значимость, в том числе за счет взаимодействия с неправительственными организациями по реализации специальных проектов. Общественные работы будут осуществляться по 10 проектам, такие как "Строительство и ремонт дорог", "Курьер", "Книге - вторую жизнь", "Село", "Охрана", "Молодежная практика", "Медицина",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"Благоустройство", "Агент", "Лес".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 правом участия в общественных работах будут иметь безработные лица, претендующие на получение адресной социальной помощи, и лица из целевых групп населения.</w:t>
      </w:r>
    </w:p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5-3. Меры по повышению занятости целевых групп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законодательством о занятости предусматриваются меры по содействию занятости целевым группам. К ним относятся: молодежь в возрасте до 21 года, воспитанники детских домов, дети-сироты и дети, оставшиеся без попечения родителей в возрасте до 23 лет, одинокие и многодетные родители, воспитывающие несовершеннолетних детей,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предпенсионного возраста, оралманы, лица, освобожденные из мест лишения свободы, малообеспеченные и другие лица,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социальной защиты неконкурентоспособных на рынке труда граждан будут разработаны и реализованы специальные программы адаптации, трудоустройства, профессиональной ориентации и профессионального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Проблемы занятости молодежи будут решаться не только с учетом текущих потребностей в рабочей силе, но и перспективных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числу первоочередных задач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условий для трудоустройства молодежи, впервые вступающей в трудовую жизнь;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сокращение периода поиска работы для   безработной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незанятой молодежи на общественные работы, другие виды временных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конкурентоспособности незанятой молодежи путем обучения двум-трем смежным профессиям;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активное содействие молодежи в организации собственного дела, малого бизнеса; организация молодежных бирж труда, ярмарок вакансий;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организация«Молодежной практики»через органы по вопросам занятости с перспективой дальнейшего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Предусматривается реализация ряда эффективных мер, направленных на обеспечение занятости и социальную поддержку безработных женщин. В частности, будут созданы условия по повышению конкурентоспособности женской рабочей силы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обучения безработных и незанятых граждан основам предпринимательской деятельности, оказание им правовой, финансовой и организационной поддержки на стадии становления и развития собственного дела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сотрудничества с организациями и неправительственными организациями, содействующими развитию малого предпринимательства, с целью подготовки незанятых граждан к организации собственного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содействия профессиональной подготовке и переподготовке женщин, особенно в сфере малого бизнеса; широкого привлечения к общественным работам.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в области поддержки граждан с ограниченной трудоспособностью направлена на создание необходимых условий для реализации их потенциальных возможностей.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Дополнительными мерами для достижения этой цели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условий, способствующих занятости инвалидов, их профессиональной ориентации, профессиональному обучению и переобучению, адаптации к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укрепление базы специализированных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действий государственных и общественных объединений в области содействия занятости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восстановление квотирования рабочих мест для инвалидов, создания социальных рабочих мест, организация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для жителей, пострадавших от воздействия военно-испытательных полигонов, намечены меры социальной защиты согласно разрабатываемой программе.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5-4. Социальные рабочие места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Социальное рабочее место - рабочее место, создаваемое или предоставляемое работодателями для трудоустройства безработных из целевых групп населения с частичной компенсацией затрат работодателя на оплату труда принятых безработных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предусмотрено из местного бюджета на организацию социальных рабочих мест 10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правом трудоустройства на созданные рабочие места будут иметь лица предпенсионного возраста, оралманы, инвалиды и граждане из малообеспеченных семей из числа получателей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акимов на местах определяется перечень предприятий и организаций, на которых будут созданы социальные рабочие места.   </w:t>
      </w:r>
    </w:p>
    <w:bookmarkStart w:name="z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5-5. Повышение качества трудовых ресурсов и рост  конкурентоспособности граждан на рынке труда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Основная задача профессионального обучения безработных граждан и незанятого населения - повышение их конкурентоспособности и профессиональной мобильности с целью трудоустройства посредством предоставления гражданам различных образовательных услуг с учетом потребностей работодателей и прогнозов развития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решения этой задачи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мониторинг и прогнозирование состояния рынка труда, потребности в кадрах определенных профессий и специальностей;        2) ориентировать профессиональную подготовку граждан на обучение по профессиям и специальностям, которые соответствуют потребностям экономики и обеспечивают конкурентоспособность работника на рынке труда, с этой целью перепрофилировать часть образовательных учреждений в соответствии с меняющимся спросом;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пересмотреть квалификационные требования к рабочим и специалистам в сторону расширения их профессиональной мобильности, увеличить   общетехническую подготовку и предусмотреть возможности для производственной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обучение безработных граждан как по заказам работодателей под конкретные рабочие места, так и по профессиям, дающим возможность заняться предпринимательством и индивидуальной трудовой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Предусмотрено в Программе участие работодателей в профессиональном обучении и переобучении незанятого населения. Так, в учебном центре компании ПФД Интернэшнл»будут организованы курсы подготовки кадров для двух проектов "Тенгизшевройл". Курсы английского языка проведут филиалы компании "Фиркрофт" "Инжиниринг", учебный центр "САИТ".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будут проводиться конкурсные отборы среди негосударственных учебных заведений и организаций, имеющие разрешение на образовательную деятельность, на право обучения незанятого населения и безработных. При отборе будут учитываться наличие современного оборудования, рабочих мастерских для практических работ, соответствие требованиям международного стандарта и условий для организации производственной практики.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5-6. Социальное партнерство на рынке труда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Социальное партнерство в области направлено на согласование интересов и координацию действий сторон по заинтересованным вопросам между представителями органов исполнительной власти, работодателей и работников на областном, городском и районом уровнях, благодаря созданию многоуровневой системы трудовых отношений. В результате открытого обсуждения проблемных вопросов, в области созданы и поддерживаются стабильные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и реализуется трехсторонние соглашения на 2005 год на уровне области, районов и города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активизировать социальное партнерство как механизм регулирования социальных и трудовых отношений, включая разрешение трудовых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этих целях предусматривается осуществить меры,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дальнейшее развитие механизмов ведения социального диалога между представителями органов исполнительной власти, работодателями и работниками;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роли профессиональных союзов в решении вопросов найма и увольнения, охраны труда и соблюдения техники безопасности, соблюдения трудового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соответствующих государственных органов в разрешении коллективных трудовых споров и предотвращении массовых высвобождений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социальными партнерами кардинальных мер по увеличению и содействию занятости, созданию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выработку системы мер по защите интересов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консолидацию усилий сторон социального партнерства в обеспечении общественного согласия на основе объективного учета интересов всех слоев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данных задач предусматривается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консультации и переговоры между социальными партнерами на всех уровнях  социального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статуса трехсторонних комиссий по социальному партнерству в регулировании социальных и трудовых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ответственности сторон социального партнерства за безусловное выполнение принятых ими обязательств, решений Областной трехсторонней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информированности общества о состоянии социального партнерства.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5-7. Трудовая миграция. Защита внутреннего рынка труда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Защита внутреннего рынка труда является одним из основных направлений миграционной политики в части поддержки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 целью защиты внутреннего рынка труда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трудоустройство местных кадров на предприятия, привлекающие иностранную рабочую силу, создание дополнительных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политики подготовки, переподготовки и повышения квалификации казахстанских работников для последующей замены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строгое соблюдение квоты на привлечение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деятельности предприятий, привлекающих иностранную рабочую силу, на наличие разрешений для ввоза иностранных специалистов и рабочих.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работа будет проводиться в рамках разрабатываемой Концепции привлечения иностранной рабочей силы в Республику Казахстан в 2006-2009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осуществления этих мер ожидается увеличение численности работающих казахстанских кадров на предприятиях с участием иностранного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на совместных предприятиях и иностранных фирмах работало 10,7 тысяч человек, в 2003 году - 17,6 тысяч человек, в 2004 году - 15,7 тысяч человек, в 2005 году ожидается - 18,0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ограничения ввоза иностранной рабочей силы намечается: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Намечен ряд мероприятий по социальной защите оралманов. Для решения проблемы трудоустройства оралманов предусматривается их обучение и переобучение, участие в общественных работах, а также создание дополнительных рабочих мест.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Совместно с неправительственными организациями будут проведены работы по вопросам организации собственного дела. </w:t>
      </w:r>
    </w:p>
    <w:bookmarkEnd w:id="24"/>
    <w:bookmarkStart w:name="z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5-8. Совершенствование информационного обеспечения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Постоянное изменение ситуации на рынке труда требует предоставления новых информационных услуг населению. Так, имеются дополнительные возможности улучшения ситуации на рынке труда посредством информирования граждан и работодателей о развитии рынка труда, перспективах трудоустройства, обучения и переобучения. В результате повышаются шансы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самостоятельного поиска работы, принимаются более подготовленные решения в кадровой политике предприятий. Все это предполагает расширение информации, распространяемой органами по вопросам занятости населения, о возможностях трудоустройства, о занятиях и карьере, тенденциях в спросе и предложении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Наметившаяся в последнее время тенденция подъема экономики требует на рынке труда новой рабочей силы, которую необходимо привлечь или подготовить. Вместе с тем возрастает необходимость максимально эффективно использовать имеющийся потенциал вакантных рабочих мест, чтобы сократить время поиска гражданином работы и период заполнения вакансий на предприятии.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предполагается продолжить работы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поддержке банка данных о вакансиях для информирования населения о возможностях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формированию и ведению банка данных о вакансиях высококвалифицированных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введению системы дополнительных индикаторов для совершенствования взаимодействия центров занятости населения и работодателей;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подбору подходящих рабочих мест и подходящих работников по запросу работодателей;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эксплуатации новых современных технологий обмена информацией, таких как Интернет, электронная почта;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проведению "ярмарок вакансий" и "Дней открытых дверей".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расширить ряд показателей статистической отчетности по труду и занятости, а также обеспечить взаимоувязку среднего и долгосрочного прогноза развития отраслей и подотраслей экономики со спросом на труд.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2005 года будет внедрена единая информационно-аналитическая система "Занятость". </w:t>
      </w:r>
    </w:p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предусматривается из средств местных бюджетов, а также иных источников, не запрещенных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мер, непосредственно направленных на поддержание занятости и предотвращение безработицы предусматривается израсходовать из средств местных бюджетов  </w:t>
      </w:r>
      <w:r>
        <w:rPr>
          <w:rFonts w:ascii="Times New Roman"/>
          <w:b/>
          <w:i w:val="false"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 xml:space="preserve">925,1 миллионов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 - 294,1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год - 313,0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 - 318,0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Программы за счет средств местного бюджета будут ежегодно уточняться в установленном порядке при формировании проектов бюджетов на соответствующий год.</w:t>
      </w:r>
    </w:p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За счет реализации Программы в 2005-2007 годах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22200 рабочих мест (2005 год - 7200, 2006 год - 7500, 2007 год - 7500) и не допустить снижения числа действующих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оказать содействие в трудоустройстве 14700 человек (2005 год -4800, 2006 год - 4900, 2007 год - 5000);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общественные работы для 22800 человек (2005 год - 7500, 2006 год - 7600 , 2007 год - 7700);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направить на профессиональное обучение и переподготовку 5550 безработных (2005 год - 1800, 2006 год - 1850, 2007 год - 1900);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снизить уровень безработицы к началу 2008 года до 7,4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снизить уровень фиксированной безработицы на конец 2007 году до 1,5%.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Программы занятости населения Атырауской области на 2005-2007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3159"/>
        <w:gridCol w:w="1656"/>
        <w:gridCol w:w="1981"/>
        <w:gridCol w:w="1718"/>
        <w:gridCol w:w="1738"/>
        <w:gridCol w:w="1638"/>
      </w:tblGrid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(исполнения)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финансирования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новых рабочих мест в отраслях экономики</w:t>
            </w:r>
          </w:p>
        </w:tc>
      </w:tr>
      <w:tr>
        <w:trPr>
          <w:trHeight w:val="33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22 200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различных отраслях экономики, в том числе: 2005 год - 7200 мест 2006 год - 7500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- 7500 мест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города, районов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социальные рабочие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целевых групп, в том числе: 2005 год - 240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- 300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2007 год 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отделы занятости и социальных программ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 - 10,0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- 13,1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сокрытия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свободных рабочих мест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Министерства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населенияРеспублики Казахстан (по согласованию)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Меры по сбалансированности и предложения рабочей силы 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работы по прогнозу спроса и предложения на рынке труда и рынке образовательных услуг объемов,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подготовки специалистов 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образования, сельского хозяйства, экономики и бюджетного планирования, коорди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нации занятости и социальных программ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мониторинг спроса на рабочую силу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определения потребности работодателей в рабочей силе на ближайшие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и приведения системы подготовки кадров в 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потребностями экономики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образования,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бюджетного планирования, координации занятости и социальных программ, городской и 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Организация занятости целевых групп населения, нуждающихся социальной поддержке </w:t>
            </w:r>
          </w:p>
        </w:tc>
      </w:tr>
      <w:tr>
        <w:trPr>
          <w:trHeight w:val="43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занятости целевых групп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занятости и социальных программ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меры, 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взаимодействия органов занятости и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освобожденных из мест лишения свободы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города, районов, городской и районные отделы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занятости женщин на рынке труда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районные отделы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специализированные ярмарки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вакансий для трудоустройства женщин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районные отделы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мониторинг занятости молодежи, включая воспитанников детских домов,детей-сирот и детей, оставшихся без попечения родителей, в возрасте до 23 лет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районные отделы занятости и социальных программ, Департамент образования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взаимодействие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органами занятости и работодателями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професси-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ональномуинформированию,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профессиональному консультированию в целях трудоустройства инвалидов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населения  Республики Казахстан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 предпринимателей и работодателей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(по согла сованию)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социальную защиту оралманов путем трудоустройства, направления на 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переобучение, оказание государственной социальной помощи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города, районов, городской и районные отделы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Поддержка и развития малого и среднего предпринимательства, создающего дополнительные рабочие места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передачу субъектам малого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неиспользованных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незаконченного строительства в безвозмездное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землепользование (аренду)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условием приема на работу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групп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акимов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города, районов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традиционные формы хозяйствования на селе и 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промыслы для обеспечения самозанятости женщин в сельской местности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городах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занятости и социальных программ, Департамент сельского хозяйства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семинаров совместно с Союзом предпринимателей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 по вопросам организации собственного дела среди незанятого населения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необходимости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микрокредитованию индивидуальных предпринимателей, в том числе из незанятого населения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 - 270,0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280,0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ПРООН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качества рабочей силы и повышение конкурентоспособности граждан на рынке труда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Направить на обучение и организовать профессио-нальную подготовку,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 безработных, в том числе: в 2005 году - 1800 чел. в 2006 году - 1850 чел. в 2007 году - 1900 чел.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районные отделы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17,1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отбор среди негосударственных учебных заведений по организации профессионального обучения незанятого 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комиссии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Январь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работодателей в организации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повышении квалификации незанятого населения. Организация обучения безработных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заказам работодателей под конкретные рабочие места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занятости и социальных программ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работодателей 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Включать в коллективные договора меры по созданию и развитию системы внутрипроизводственного обучения работников, учитывающие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программ, областная Федерация профсоюзов (по согласованию), Союз предпринимателей и работодателей области (по согла сованию)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работодателей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работодателей 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профессионального образования, обеспечение соответствия объемов и профилей 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потребностям рынка труда в рамках реализации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региональной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системы профессиональной подготовки кадров в Атырауской области на 2005-2007 годы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и совершенствование общественных работ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- 22800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чел, в том числе: в 2005 году - 7500 чел. в 2006 году - 7600 чел. в 2007 году - 7700 чел.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районные отделы занятости и социальных программ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- 269,9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- 277,9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и переориентировать общественные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дорожное строительство,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лесопосадки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 регионов, развитие транспортной инфраструктуры, в особенности в сельских территориях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города, районов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Меры по повышению роли местных исполнительных органов в решении региональных проблем занятости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Пополнять региональные информационные базы вакансий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клубную работу по социальнотрудовой адаптации безработных, имеющих длительный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работы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занятости и социальных программ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население и работодателей о ситуации на рынке труда через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 Содействовать самостоятельному поиску работы через распространение буклетов, памяток, плакатов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СМИ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города, районов, городской и районные отделы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содействие 14700 безработным в трудоустройстве,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2005 году - 4800 чел.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 году - 4900 чел. в 2007 году - 5000 чел.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занятости и социальных программ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годы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ситуации на рынке труда области 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города, районов, городской и 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органов по вопросам защиты внутреннего рынка труда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мероприятия по трудоустройству населения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информирования населения и работодателей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гибких форм занятости; 4)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города, 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Взаимодействие деятельности уполномоченного органа по вопросам занятости с работодателями, общественными объединениями, частными агентствами, занимающимися трудовым посредничеством в вопросах регулирования занятости и рынка труда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Расширять взаимодействие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занятости с частными агентствами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неправительственными организациями в сфере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трудоустройству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города, районов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4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(тарифные)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меры по развитию кадрового потенциала: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развитие систем внутрипроиводственного обучения работников, учитываюших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опережающее профессиональное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молодежи, находящейся под риском увольнения;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(создание) материально-технической,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профессиональной подготовки, переподготовки,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города, районов, городской и районные отделы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2005- 2007 годы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мониторинг и прогнозирование ситуации на рынке труда, предполагаемого высвобождения рабочей силы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города, районов, городской и районные отделы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Содействие занятости выпускников организаций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Оказывать содействие в 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организациях или организациях, в уставном капитале которых доля государства составляет более пятидесяти процентов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регионах Молодежную практику с целью трудоустройства выпускников организаций образования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города, районов, Департамент координации занятости и социальных программ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трудоустройству, в том числе проведение региональных ярмарок вакансий,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карьеры, презентации специальности и встреч с работодателями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молодежи и выпускников организаций образования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координации занятости и социальных программ, образования, Союз предпринимателей и работодателей (по согласованию)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спонсорских средств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неправительственной организацией "Молодежная биржа труда" по вопросам организации занятости молодежи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районные отделы занятости и социальных программ, ректора ВУЗов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Примечание: список сокращенных наименований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ВУЗ - высшие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ПРООН - Программа развития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 - средства массовой информации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