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bd18" w14:textId="1efb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развития образования в Атыраускоцй области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27 апреля 2005 года N 209-III. Зарегистрировано Департаментом юстиции Атырауской области 31 мая 2005 года N 2426. Не подлежит гос. регистрации - письмо ДЮ Атырауской области N 3-2185/06 от 23.05.2006 г. Утратило силу - письмом Атырауского областного маслихата от 3 октября 2011 года № 275/1711/-МШ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письмом Атырауского областного маслихата от 3.10.2011 275/1711/-МШ.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
 Извлечение из письма N 3-2185/06 от 23 мая 2006г.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31 марта 2006 года N 44-2-1/и623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на 2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Начальник ДЮ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8) Решение Атырауского областного Маслихата 27 апреля 2005 года N 209-III "О региональной программе развития образования в Атыраускоцй области на 2005-2007 годы" (Зарегистрировано Департаментом юстиции Атырауской области 31 мая 2005 года N 2426.) 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2004 года N 148 "О местном государственном управлении в Республике Казахстан" областной маслихат на внеочередной ХІІ сессии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"Региональную программу развития образования в Атырауской области на 2005-2007 годы", внесенную на сессию постановлением областного акимата от 18 апреля 2005 года N 143 "О региональной программе развития образования в Атырауской области на 2005-2007 годы"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социальной защиты, здравоохранения, образования, культуры и по делам молодежи областного маслихата (Ж.Б. Умирбекова).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ХІІ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2" w:id="2"/>
    <w:p>
      <w:pPr>
        <w:spacing w:after="0"/>
        <w:ind w:left="0"/>
        <w:jc w:val="both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остановление областного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2005 года N 143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региональной программе развития образования в Атырауской области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11 октября 2004 года N 1459 "О Государственной программе развития образования в Республике Казахстан на 2005-2010 годы" и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 акимат области постановляет: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региональную программу развития образования в Атырауской области на 2005-2007 годы (далее - Программа) и внести на утверждение очередной сессии областного маслихата.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Мурсалиеву Т.К. - заместителя акима области.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2005 года N 143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Региональная программа развития образования в Атырауской области на 2005-2007 годы</w:t>
      </w:r>
      <w:r>
        <w:br/>
      </w:r>
      <w:r>
        <w:rPr>
          <w:rFonts w:ascii="Times New Roman"/>
          <w:b/>
          <w:i w:val="false"/>
          <w:color w:val="000000"/>
        </w:rPr>
        <w:t>
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Введение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Анализ современного состояния образования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Цели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Основные направления и механизм реализации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Необходимые ресурсы и источники их финансирования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Ожидаемый результат от реализации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План мероприятий по реализации региональной программы развития образования в Атырауской области на 2005-2007 годы.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Паспорт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Региональная программа развития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Атырауской области на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для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 октября 2004 года N 1459 "О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программе развития образования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 на 2005-2010 годы»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Правительства Республики Казахстан от 11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ноября 2004 года N 1180 "Об утверждении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Плана мероприятий на 2005-2007 годы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реализации Государственной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развития образования в Республике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2005-2010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Основной       Департамент образования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           Определение основных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 направлений в системе образования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модернизация системы многоуровневого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образования 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 Повышение качества подготовки высококва-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 лифицированных и конкурентоспособных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всех отраслей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 Республиканские, местные бюджеты,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источники финансирования, не запрещенные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законодательством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Ожидаемые      Совершенствование системы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          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Региональная программа развития образования в Атырауской области на 2005-2007 годы (далее - Программа)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11 октября 2004 года N 1459 "О Государственной программе развития образования в Республике Казахстан на 2005-2010 годы"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Программа определяет основные направления развития системы образования области на период до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 охватывает главные аспекты дошкольного воспитания и обучения, среднего общего, начального и среднего профессионального образования, содержит оценку реального состояния системы образования области, намечает перспективы и конкретные мероприятия для достижения целей.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современного состояния образования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области в настоящее время развернута широкая сеть организаций образования, которая включает в себя 86 детских дошкольных учреждений, 193 общеобразовательные школы, 36 внешкольных учреждений, 18 государственных учреждений начального и среднего профессионального образования, интернатные учреждения общеобразовательного типа и специальные интернаты, специальные учреждения образования для детей с ограниченными возможностями, областной институт повышения квалификации и переподготовки педагогических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сегодняшний день в области проживает 29013 детей дошкольного возраста, 31,6% (9158) которых охвачены дошкольными организациями. По сравнению с 2000 годом охват вырос на 17,1%. Несмотря на рост охвата детей дошкольными организациями, уровень охвата остается низким. По области более 3,5 тысяч детей стоят в очереди на устройство в детский сад. Имеются трудности в охвате детей с ограниченными возможностями дошкольными организациями.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настоящее время по области в 166 школах и в 57 дошкольных организациях 8770 детей проходят предшкольную подготовку. Процент охвата составляет 90%. Это на 6,3% больше по сравнению с 2000 годом. Предшкольная подготовка полностью обеспечена учебниками и учебно-методическими комплексами.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Воспитательно-образовательный процесс в 86 детских садах осуществляют 1044 педагогических работника, из которых 722 (69,2%) имеют специальное дошкольное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 еще на низком уровне материально-техническая база дошкольных организаций. 35% детских садов расположены в приспособленных зданиях, в 38 детских садах отсутствует канализация, 4 - с печным отоплением, 2 - в аварийном состоянии. Устарели и выходят из строя мебель, спортивный инвентарь, библиотечный фонд, игрушки; приходят в негодность печатные пособия, наглядные средства обучения, что в свою очередь снижает качество услуг, которые предоставляются детскими садами.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Система среднего образования области включает в себя 193 общеобразовательные школы,  в том числе 13 начальных, 21 основных, 159 средних школ с контингентом 108900 учащихся. Кроме того, работают 4 коррекционные специальные школы, 2 вечерние школы работающей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области действуют 48 малокомплектных школ (25% от общего количества школ). В них обучаются 6339 учащихся. Ввиду отдаленности школ от мест проживания организован подвоз 962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Функционируют 130 (67,4%) общеобразовательных школ с казахским языком обучения, 58 (30,1%) школ с казахским и русским языками обучения. Увеличивается контингент учащихся  школ с казахским языком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области работают 12846 педагогических работников, из них 9,4 тысячи имеют высшее образование, более 2,5 тысяч - средне-специальное. 31,4% всех педработников имеют высшую и первую квалификационные 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республике продолжается процесс внедрения учебников нового поколения, которыми полностью обеспечены общеобразовательные школы области. Для обеспечения учащихся общеобразовательных школ области учебной литературой в 2004 году выделено бюджетом 228 миллионов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4 районах открыты кабинеты коррекции, что позволило обеспечить выявление детей, нуждающихся в лечении и специальном обучении.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области работают 7 интернатных учреждений, 22 интерната при общеобразовательных школах, в которых обучаются и воспитываются 3693 учащихся, в том числе дети-сироты, дети оставшиеся без попечения родителей, из малообеспеченных и многодетных семей, с девиантным поведением. В детском доме "Акбота" воспитываются 146 детей, находящихся на полном государственном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области координирует детская деревня семейного типа и дом юношества "Шанырак", где условия жизни приближены к семейным. Получает развитие патронатное воспитание.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Вместе с тем в среднем общем образовании обозначились проблемы, требующие своего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Эксплуатация устаревших и отсутствие современных учебной мебели и оборудования, спортивного инвентаря (особенно в сельских школах) не позволяют выполнять в полном объеме требования государственного общеобязательного стандарта образования и негативно сказываются на состоянии здоровья детей 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сегодня 64 школы, то есть 32,5% от всего количества школ области находятся в приспособленных зданиях, 26 школ находятся в аварийном состоянии. Есть школы, имеющие печное отопление, 74 школы пользуются привозной водой. 28 населенных пунктов области, в которых живут 1540 детей школьного возраста, не имеют общеобразовательной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Дефицит ученических мест по области составляет 20912. Обеспеченность ученическими местами составляет 80,8%. По области 11 школ ведут занятия в 3 смены, где обучаются 12017 учащихся или 11,0% от всего количества учащихся. В третью смену обучаются 1000 учащихся, что составляет 0,9% от всего контингента школьников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Систему начального и среднего профессионального образования Атырауской области представляют 13 профессиональных школ и лицеев, 4 государственных, 1 ведомственный и 5 негосударственных колледжа с общим контингентом 10152 учащихся. Во всех районах, кроме Исатайского района, функционирует профессиональные школы (лицеи).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нерегулируемого рынка образовательных услуг, отсутствие социального партнерства между работодателем и системой начального и среднего профессионального образования привели к диспропорции в подготовке кадров по секторам экономики. Наблюдается увеличение подготовки кадров для сферы обслуживания и непроизводственного сектора, в то время как потребность в технических, строительных специальностях остается неудовлетворенной.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 13 профессиональных школ и лицеев только 4, расположенных в сельской местности, находятся в типовых зданиях. Остальные 9 профессиональных школ и 5 колледжей находятся в приспособленных зданиях. Учебно-материальная база учебных заведений устарела. Оборудования кабинетов и лабораторий не отвечают современным требованиям подготовки кадров. Не хватает учебников и учебно-методической литературы на государственном языке, что создает слабую конкурентоспособность молодых рабочих и специалистов-выпускников профессиональных школ, лицеев и колледжей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всех профессиональных учебных заведениях, расположенных в городе Атырау,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отсутствуют общежития. В результате многие желающие, особенно молодежь из сельской местности, не могут обучаться в учебных заведениях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Слаба материальная база областного института повышения квалификации и переподготовки педагогических кадров. Отсутствие общежития, кабинета, подключенного к сети "Интернет", не позволяют внедрять в практику дистанционное обучение педагогических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настоящее время доступ к сети Интернет имеют 164 общеобразовательных школ (82,3%) и 16 организаций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 многих школах функционируют компьютеры устаревших марок. Требуют замены и доукомплектования компьютерами организации образования.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Цель и задачи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Целью Программы является определение основных стратегических направлений в системе образования области, модернизация системы многоуровневого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Основными задачами Программы являются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переход на 12-летнее среднее общее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повышение качества подготовки высококвалифицированных и конкурентоспособных кадров для всех отраслей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интеграция с мировым образовательным пространством;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внедрение национальной системы оценки качества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совершенствование учебно-методического и научного обеспечения образовательного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укрепление материально-технической базы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привлечение ресурсов секторов экономики для повышения качества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создание социальных условий для педагогических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Основные направления и механизмы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реализации поставленных задач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привести материально-техническую базу, предметно-пространственную среду и учебно-методическое обеспечение организаций образования в соответствие с современными социально-экономическими условиями и требованиями учебно-воспитательного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совершенствовать структуру и содержание профессиональных образовательных программ подготовки, переподготовки и повышения квалификации кадров всех уровней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преемственность уровней образования по содержанию и продолжительности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удовлетворения возрастающих потребностей населения в услугах дошкольного воспитания и обучения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восстановление детских садов, расширение сети дошкольных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создание дошкольных организаций разного профиля;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обновление и укрепление материально-технической базы дошкольных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охват детей пятилетнего возраста программами предшкольной подготовки на базе общеобразовательных школ и дошкольных организаций в целях создания равных стартовых условий для обучения в школе.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среднем общем образовании будет осуществлен переход на 12-летнее обучение, включающее в себя три ступени: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первая ступень - начальное общее образование;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вторая ступень - основное общее образование;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третья ступень - среднее общее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развития общего среднего образования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строительство общеобразовательных школ;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внедрение новых педагогических, информационных технологий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внедрение дистанционного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создание условий для обучения детей с ограниченными возможностями в развитии;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совершенствование форм и методов работы с одаренными детьми;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международных связей в области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сельских школ в целях полноценного и качественного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укрепление и развитие сети организаций дополнительного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развития начального профессионального и среднего профессионального образования предполагаются: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и расширение сети организаций профессионального образования, укрепление материально-технической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переподготовка и повышение квалификации инженерно-педагогических работников и мастеров производственного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обмен опытом зарубежными учебными заведениями в области подготовки конкурентоспособных кадров;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участие в разработке и внедрение учебников и учебно-методических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информатизация организаций начального профессионального и среднего профессионального образования.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Необходимые ресурсы и источники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Реализация Программы будет осуществляться из следующих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Предполагается привлечение технической и грантовой помощи международных организаций, спонсорской поддержки неправительственных организаций, общественных фондов и иных источников, не запрещенных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Реализация Программы требует финансирования из средств местного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2005 году 248,5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2006 году 326,3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2007 году 313,3 миллионов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республиканского бюджета требуется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2005 году 507,4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2006 году 686,0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2007 году 792,2 миллионов тенге.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Ожидаемые результаты от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системе дошкольного воспитания и обучения будет расширена сеть дошкольных организаций за счет восстановления, строительства детских садов.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системе общего среднего, начального и среднего профессионального образования будут внедрены новые педагогические и информационные технологии обучения.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План мероприятий по реализации региональной программы развития образования в Атырауской области на 2005-2007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33"/>
        <w:gridCol w:w="2293"/>
        <w:gridCol w:w="2413"/>
        <w:gridCol w:w="2293"/>
      </w:tblGrid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за исполнение (реализацию)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(реализации)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целевых трансфертов на содержание вновь вводимых 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учет детей дошкольного возраста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населенным пунктам районов (города)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охват детей 5-6 лет предшкольной подготовкой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МОН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Атырау и районов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24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2-х модельных предшкольных классов в школах, 2-х модельных групп в дошкольных организациях на основе методики "Шаг за шагом" (в каждом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районе, городе)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17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регионального банка данных педагогических кадров дошкольных организаций и научного потенциала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ДО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качественного и своевременного учета детей школьного возраста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МОН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17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охвата бесплатным горячим питанием детей из малообеспеченных семей за счет фонда всеобуча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Атырау и районов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организаций подвоза учащихся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16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мероприятий Атырауской области по переходу на 12-летнее среднее общее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ДО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и районов, ДО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</w:tr>
      <w:tr>
        <w:trPr>
          <w:trHeight w:val="24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государственных общеобразовательных стандартов, учебных программ по предметам и дисциплинам с учетом перехода на 12-летнее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ДО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ДО, ИПК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пособий для организаций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типовых штатов государственных учреждений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педагогических работников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ДО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ДО, ИПК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защита педагогических работников и закрепление квалифицированных специалистов в сельской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</w:tc>
      </w:tr>
      <w:tr>
        <w:trPr>
          <w:trHeight w:val="15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компьютерной техники для организаций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 к сети Интернет организаций образования и оплата трафика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Правительству Республики Казахстан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районов, ДО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в систему образования технологии дистанционного обучения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районов, ДО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районов, ДО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18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аттестации организаций образования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единого национального тестирования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промежуточного государственного контроля качества знаний школьников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МОН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Атырау и районов, ДО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счет средств из трансферта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счет средств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145"/>
        <w:gridCol w:w="1165"/>
        <w:gridCol w:w="1145"/>
        <w:gridCol w:w="871"/>
        <w:gridCol w:w="871"/>
        <w:gridCol w:w="910"/>
        <w:gridCol w:w="1166"/>
        <w:gridCol w:w="1225"/>
        <w:gridCol w:w="1205"/>
        <w:gridCol w:w="930"/>
        <w:gridCol w:w="910"/>
        <w:gridCol w:w="910"/>
      </w:tblGrid>
      <w:tr>
        <w:trPr>
          <w:trHeight w:val="57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(млн. тенге)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419,7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556,9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611,2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419,7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556,9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611,2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213,9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213,9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213,9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213,9 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88,3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139,0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139,0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30,2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24,6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30,2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24,6 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13,8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13,8 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48,7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42,2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48,7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42,2 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507,4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686,0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792,2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507,4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686,0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792,2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248,5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326,3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313,3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248,5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326,3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313,3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Расшифровка буквенных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- Департамент образования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ИПК - Институт повышения квалификации и переподготовки педагогических кадров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