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246ad" w14:textId="9524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подготовке и проведению празднования 60-ой годовщины Победы в Великой Отечественной войне 1941-1945 годов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Атырауского области от 21 февраля 2005 года N 3. Зарегистрировано Департаментом юстиции Атырауской области 1 апреля 2005 года за N 2404. Не подлежит гос.регистрации - письмо ДЮ Атырауской области N 3-2185/06 от 23.05.2006 г.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      
Извлечение из письма N 3-2185/06 от 23 мая 2006г.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"Согласно заключения, проведенной повторной юридической экспертизы департаментом юстиции Атырауской области и письма ДРНПА Министерства юстиции Республики Казахстан от 31 марта 2006 года N 44-2-1/и623 направляется список ранее зарегистрированных нормативно-правовых актов, не отвечающие требованиям статьи 38 Закона "Республики Казахстан "О нормативных правовых актах", и, следовательно, не подлежащие государственной регистрации для внесения соответствующей записи в Базу Данных "Закон".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Приложение на 2 листах.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Начальник ДЮ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15) Решение Акима Атырауского области от 21 февраля 2005 года N 3 "Об утверждении Плана мероприятий по подготовке и проведению празднования 60-ой годовщины Победы в Великой Отечественной войне 1941-1945 годов" (Зарегистрировано Департаментом юстиции Атырауской области 1 апреля 2005 года за N 2404.)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10 ноября 2004 года N 1173 "Об утверждении Плана мероприятий по подготовке и проведению празднования 60-ой годовщины Победы в Великой Отечественной войне 1941-1945 годов"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мероприятий по подготовке и проведению празднования 60-ой годовщины Победы в Великой Отечественной войне 1941-1945 годов.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город Атырау и районов утвердить соответствующие региональные планы по подготовке и проведению празднования 60-ой годовщины Победы в Великой Отечественной войне 1941-1945 годов и организовать работу по их осуществлению, уделяя особое внимание материально-бытовым и социальным условиям, состоянию здоровья участников Великой Отечественной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Комиссии по подготовке и проведению празднования 60-ой годовщины Победы в Великой Отечественной войне 1941-1945 годов обеспечить координацию работы по выполнению плана мероприятий для своевременного и качественного проведения юбилея.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постановления возложить на Супруна В.В. - первого заместителя акима области.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  решению акима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февраля 2005 года N 3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подготовке и проведению празднования 60-ой годовщины Победы в Великой Отечественной войне 1941-1945 годов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2824"/>
        <w:gridCol w:w="2679"/>
        <w:gridCol w:w="1214"/>
        <w:gridCol w:w="378"/>
        <w:gridCol w:w="2825"/>
        <w:gridCol w:w="2541"/>
        <w:gridCol w:w="1158"/>
      </w:tblGrid>
      <w:tr>
        <w:trPr/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2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за исполнение </w:t>
            </w:r>
          </w:p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Определить численность и категории граждан, которым будет вручена юбилейная медаль "60 лет Победы в Великой Отечественной войне 1941-1945 годов"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районов и города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координации занятости и социальных программ Атырауской области, Атырауский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филиал Государствен ного центра по выплате пенсий (по согласованию), Департамент по делам обороны Атырауской области (по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внутренних дел Атырауской области (по согласованию)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 подготовить материалы к выплате единовременной материальной помощи участникам и инвалидам Великой Отечественной войны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координации занятости и социальных программ Атырауской области, Департамент экономики и бюджетного планирования Атырауской области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Оказать единовременную социальную помощь за счет средств местного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инвалидам и участникам Великой Отечественной войны,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вдовам, не вступившим в повторный брак, погибших (умерших, пропавших без вести) в годы Великой Отечественной войны,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труженикам тыла, награжденным медалью "За доблестный труд",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труженикам тыла, проработавшим не менее 6 месяцев в годы Великой Отечественной войны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районов и города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координации занятости и социальных программ Атырауской области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2005года 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Составить списки делегации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области для участия в параде, посвященном празднованию 60-ой годовщины Победы в Великой Отечественной войне  1941-1945 годов в городах Астане и Москве 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Организационно-инспекторский отдел аппарата акима Атырауской области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Март-апрель2005 года </w:t>
            </w:r>
          </w:p>
        </w:tc>
      </w:tr>
      <w:tr>
        <w:trPr>
          <w:trHeight w:val="19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бронирование и приобретение билетов на железнодорожный и воздушный транспорт для делегации области, участвующей в торжествах юбилея Победы в городах Астане и Москве, обеспечивая сопровождение медицинскими работниками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Организационно-инспекторский отдел аппарата акима Атырауской области, Департамент здравоохра нения Атырауской 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Представительство Акционерного общества Национальная компания "Казахстан Темир Жолы" по Западному региону (по согласованию), Авиаагентство "Отырар тревел" (по согласованию)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5-10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Заказать полный комплект специальной формы одежды для участников парада в городах Астана, Москва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Атырауской области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2005года  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дополнительные меры по улучшению материально-бытовых и социальных условий жизни участников Великой Отечественной войны 1941-1945 годов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районов и города Атырау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8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Усилить контроль за организацией медицинского обслуживания, лечением и оздоровлением инвалидов и участников Великой Отечественной войны в медицинских организациях области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районов, Департамент здравоохранения Атырауской области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8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благоустройство воинских захоронений участников Великой Отечественной войны, ремонт и реставрацию памятников Защитникам Отечества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районов и города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Атырауской области, Коммунальное государственное казенное предприятие "Инспекция по охране памятников и культурных наследий Атырауской области"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1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Изготовить памятные сувениры и печатную продукцию, посвященную 60-летию Победы для вручения ветеранам Великой Отечественной войны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внутренней политики Атырауской области,Коммунальное государственное предприятие "Атырау-Акпарат", Отдел культуры Атырауской области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Март-апрель2005 года 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материалы для издания Книги Памяти об участниках Великой Отечественной войны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внутренней политики Атырауской области, Коммунальное государственное предприятие "Атырау-Акпарат", Департамент по делам обороны Атырауской области (по согласованию), Совет ветеранов войны и труда Атырауской области (по согласованию)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2005года 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издание серии книг о Великой Отечественной войне атырауских публицистов, писателей, воспоминаний фронтовиков, а также о работе областного Совета ветеранов войны и труда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Спонсорская помощь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  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документального фильма о жизни и деятельности "Халык кахарманы"»Х.Доспановой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Спонсорская помощь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года 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широкое освещение в средствах массовой информации мероприятий по подготовке и проведению празднования 60-ой годовщины Победы в Великой Отечественной войне 1941-1945 годов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районов и города Атырау, Департамент внутренней политики Атырауской области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  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телеканалах области показ фильмов, посвященных событиям Великой Отечественной войны 1941-1945 годов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внутренней политики Атырауской области, Отдел культуры Атырауской области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Март-май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года 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выставку художников области, посвященную 60-годовщине Победы в Великой Отечественной войне 1941-1945 годов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Атырауской области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фестиваль военно-патриотической песни "Елім менін" среди учащейся молодежи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образования Атырауской области, Отдел культуры Атырауской области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28-29 марта 2005 года </w:t>
            </w:r>
          </w:p>
        </w:tc>
      </w:tr>
      <w:tr>
        <w:trPr>
          <w:trHeight w:val="17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учебных заведениях и населенных пунктах провести воспитательно- пропагандистские, культурно-развлекательные и спортивно-массовые мероприятия, приуроченные ко Дню Победы; республиканские турниры, посвященные памяти Героев Советского Союза, "Халык кахарманы" Х.Доспановой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районов и города Атырау, Департамент образования Атырауской области, Отдел физической культуры и спорта Атырауской области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Март-май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и провести мероприятия, посвященные празднованию юбилейных дат атырауцев, которым в годы Великой Отечественной войны присвоено звание "Герой Советского Союза", и "Халык кахарманы" Х.Доспановой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районов и города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образования Атырауской области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17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региональный слет военно- патриотических клубов, посвященный 60-летию Победы в Великой Отечественной войне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образования Атырауской области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2005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мероприятия с целью пропаганды имени "Халык кахарманы" Х.Доспановой в Атырауской области и по месту проживания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внутренней политики Атырауской области, Департамент образования Атырауской 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Атырауской области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25-30 апреля 2005 года 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Рекомендовать провести работу по организации праздников улиц, школ, площадей, носящих имена героев войны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районов и города Атырау, Совет ветеранов войны и труда Атырауской области (по согласованию)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Апрель-май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года 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Приобрести фотокниги  "Немеркнущий свет Победы"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Спонсорская помощь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2005года 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торжественные собрания, посвященные 60-летию Победы в Великой Отечественной войне, чествования ветеранов войны и тружеников тыла  в трудовых коллективах с вручением государственных наград, юбилейных медалей "60 лет Победы в Великой Отечественной войне 1941- 1945 годов", памятных сувениров и подарков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районов и города Атырау, Департамент координации занятости и социальных программ Атырауской области, Департамент внутренней политики Атырауской области, Департамент по делам обороны Атырауской области (по согласованию), Департамент здравоохранения Атырауской области, Отдел культуры Атырауской области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мая 2005 года 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Закрепить за делегациями районов и участниками юбилейных торжеств представителей предприятий, организаций и учреждений, обеспечивающих обслуживание делегаций и проведение мероприятий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Организационно-инспекторский отдел аппарата акима Атырауской области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2005года 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встречу и размещение делегаций из районов, транспортное обслуживание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Организационно-инспекторский отдел аппарата акима Атырауской области, Коммунальное государственное казенное предприятие "Хозяйственное управление аппарата акима области"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2005 года 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театрализованное представление и гала-концерт на стадионе "Мунайшы" с участием известных коллективов и исполнителей республики, области в честь празднования 60-летия Великой Победы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Атырау Отдел культуры Атырауской области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мая 2005 года 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парад войск местного гарнизона и силовых структур, праздничное шествие ветеранов войны и тружеников тыла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города Атырау, Департамент по делам обороны Атырауской области (по согласованию), Отдел культуры Атырауской области, Управление внутренних дел Атырауской области (по согласованию)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мая 2005 года 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возложение венков к Вечному огню, праздничный фейерверк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города Атырау, 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Атырауской области, Департамент по делам обороны Атырауской области (по согласованию), Отдел культуры Атырауской области, Управление внутренних дел Атырауской области (по согласованию)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мая 2005 года 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на ипподроме конно-спортивные состязания, посвященные 60-летию Победы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сельского хозяйства Атырауской области, Отдел физической культуры и спорта Атырауской области, Спонсорская помощь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 2005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