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daae" w14:textId="359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11 февраля 2005 года N 189-III. Зарегистрировано Департаментом юстиции Атырауской области 19 марта 2005 года N 2380. Утратило силу решением областного маслихата от 29 июля 2011 года № 448-II</w:t>
      </w:r>
    </w:p>
    <w:p>
      <w:pPr>
        <w:spacing w:after="0"/>
        <w:ind w:left="0"/>
        <w:jc w:val="both"/>
      </w:pPr>
      <w:bookmarkStart w:name="z7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областного маслихата от 29.07.2011 № 448-II.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решением ІХ сессии Атырауского областного маслихата III созыва от 8 декабря 2004 года N 162-III "Об областном бюджете на 2005 год" Атырауский областной маслихат на Х сессии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оказания социальной помощи малообеспеченным семьям, имеющим детей до 18 лет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Порядок оказания единовременной социальной помощи отдельным категориям граждан для подписки на газету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порядок выплаты материальной помощи семьям, воспитывающим и обучающим детей-инвалидов на дому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"Порядок выплаты материальной помощи семьям, воспитывающим и обучающим детей-инвалидов на дому", утвержденный решением ХХІ сессии областного маслихата от 6 декабря 2002 года N 258 "Об областном бюджете на 2003 год" (зарегистрировано Управлением юстиции Атырауской области 25 декабря 2002 года N 1242).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 сессии областного Маслихата N 189-III от 11 февраля 2005 года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помощи малообеспеченным семьям, имеющим детей до 18 лет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малообеспеченным семьям, имеющим детей до 18 лет является одним из видов социальной помощи, назначаемой решением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оказания социальной помощи малообеспеченным семьям, имеющим детей до 18 лет (далее - социальная помощь) является оказание временной финансовой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и выплата социальной помощи осуществляется в пределах сумм, предусмотренных на эти цели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Незаконно выплаченная сумма социальной помощи подлежит восстановлению за счет виновных лиц в порядке, установленном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малообеспеченным семьям, имеющим детей до 18 лет, с месячным среднедушевым доходом ниже черты бедности установленной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малообеспеченные семьи, имеющие детей до 18 лет претендуют на назначаемую по этим правилам социальную помощь и адресную социальную помощь, тогда назначается одна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 за текущий квартал,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назначается комиссией созданной при местных органах занятости и социальных программ малообеспеченным семьям, имеющим детей до 18 лет (далее - малообеспеченные семьи) на основании их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со всеми необходимыми документами малообеспеченных семей осуществляется поселковыми, аульными (сельскими) акимами. Они, через местные участковые комиссии определяют нуждаемость или ненуждаемость в помощи семьи подавшие заявления. Если заявитель нуждается в помощи, заявления направляют в течение 10 дней со дня принятия заявления в местные органы занятости и социальных программ соответствующими документами приложив заключение участковой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заявителя является согласием малообеспеченных семей на обследование их жилищного, материального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назначении или отказе в назначении социальной помощи принимается комиссией при органе занятости и социальных программ на основании результатов акта обследования жилищного, материального положения данного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основании решения комиссии при органе занятости и социальных программ назначается следующим членам малообеспеченных семей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до 18 лет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матерям, имеющим 4-х и более детей до 18 лет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назначения социальной помощи вместе с заявлениями подаются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членов семьи не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на полном государственном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проживающие в домах-интернатах престарелые и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на срочной военной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находящиеся в местах лишения свободы 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Заявитель несет ответственность за полноту и достоверность сведений, указанных в заявлении и прилагаемых документах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изменении состава семьи и размера доходов членов семьи, назначенная социальная помощь пересчитывается, а переплаченная сумма подлежит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сведений, являющихся основанием для назначения социальной помощи, малообеспеченные семьи в 10-ти дневный срок должны сообщить об этих сведениях в местные органы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Право на получение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Местные органы занятости и социальных программ при обследовании состояния малообеспеченных семей могут воспользоваться помощью акимов и участковых комиссий поселка, села и при необходимости вправе запросить в соответствующих органах сведения, подтверждающие право заявителя на назначение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малообеспеченной семьи, поступившее от акима поселка (села), со всеми необходимыми документами местными органами занятости и социальных программ рассматривается в 10-ти дневный срок и принимается решение о назначении или отказе в назначении социальной помощи. Заявления при отсутствии необходимых документов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местных органов занятости и социальных программ оформляется соответствующим протоколом. В случае отказа в назначении социальной помощи, его результаты письменно сообщаются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об отказе в назначении социальной помощи может быть обжаловано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Местные органы занятости и социальных программ согласно законодательным актам Республики Казахстан несут ответственность за правильность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среднедушевого дохода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совокупный доход малообеспеченной семьи, претендующей на получение социальной помощи, входят все виды доходов, полученные в денежной и натуральной форме в определенный период времени, кроме социальной помощи и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Среднедушевой доход семьи в месяц рассчитывается путем деления совокупного дохода семьи за квартал, на число членов семьи, учтенных в составе семьи,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 определенные данным порядком механизмы расчета совокупного дохода малообеспеченной семьи проводится в соответствии с правилам, установленным центральным исполнительным органом для назначения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социальной помощи осуществляется за счет предусмотренных средств на эти цели в местном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Местные органы занятости и социальных программ до 5-ого числа каждого месяца определяют сумму необходимых средств социальной помощи за истекший месяц, составляют список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Местные органы занятости и социальных программ не позднее 10-ого числа каждого месяца направляют список получателей банкам второго уровня, а также заявку на финансирование в местные финансовые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Местные финансовые органы на основании заявок местных органов занятости и социальных программ выделяют средства предусмотренные на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Местные органы занятости и социальных программ после поступления средств на текущий счет, в течение 3-х дней перечисляют на счета банков второго уровня необходимые суммы средств на выплату социальной помощи, а также комиссионные вознаграждения в соответствии с агентским соглашением между местными органами занятости и социальных программ и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производится банками второго уровня на основании списков получателей, полученных из местных органов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ведения учета, отчетности и контроля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Ведение учета и отчетности по выплате социальной помощи возлагается на местные органы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Местные органы занятости и социальных программ до 10-ого числа первого месяца каждого квартала составляют акты сверок с банками второго уровня по выплаченным суммам социальной помощи в истекшем квартале, представляют в департамент координации занятости и социальных программ. Кроме того, представляют сводный отчет по установленной форме до 10-ого числа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Контроль за правильностью и своевременностью выплаты социальной помощи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 сессии областного Маслихата N 189-III от 11 февраля 2005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отдельным категориям граждан для подписки на газету</w:t>
      </w:r>
      <w:r>
        <w:br/>
      </w:r>
      <w:r>
        <w:rPr>
          <w:rFonts w:ascii="Times New Roman"/>
          <w:b/>
          <w:i w:val="false"/>
          <w:color w:val="000000"/>
        </w:rPr>
        <w:t>
1. Общий раздел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Единовременная социальная помощь отдельным категориям граждан для подписки на газету (далее - социальная помощь) является одним из видов социальной помощи, назначаемая и выплачиваемая решением местных представительных органов и направлена на поддержку социально незащищенных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назначается и выплачивается для подписки на республиканские и областные газеты в пределах средств, предусмотренных на эти цели в местном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 выплаченная сумма социальной помощи подлежит возврату за счет виновных лиц, согласно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назначается следующим категориям граждан, проживающим на территории области местными органами занятости и социальных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инвалидам и участникам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инвалидам труда 1, 2 и 3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гражданам, относящихся к вышеуказанным категориям назначается и выплачивается независимо от их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Граждане, имеющие право на получение социальной помощи, подают личное заявление о назначении социальной помощи в местные органы занятости и социальных программ по месту жительства через поселковых, аульных (сельских)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Поселковые, аульные (сельские) акимы принимают заявления о назначении социальной помощи и подготавливают списки граждан с указанием места жительства, данных удостоверяющие личность и справки дающую право на получение социальной помощи. Списки утверждаются поселковыми, аульными (сельскими) акимами и заверяются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Поселковые, аульные (сельские) акимы в течение 10-ти дней со дня принятии заявления осуществляют передачу заявлений и утвержденных списков в местные органы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органы занятости и социальных программ в 5-ти дневный срок со дня принятия заявлений о назначении социальной помощи от поселковых, аульных (сельских) акимов выносят решение о назначении или отказе в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местных органов занятости и социальных программ оформляются соответственными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Местные органы занятости и социальных программ согласно законодательных актов Республики Казахстан несут ответственность за правильностью назначения и выплаты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финансирования и выплаты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социальной помощи осуществляется за счет предусмотренных средств на эти цели в местном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Местные органы занятости и социальных программ определяют сумму необходимых средств на выплату социальной помощи и направляют заявку на финансирование в местные финансовые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Местные финансовые органы на основании заявки местных органов занятости и социальных программ выделяют средства, предусмотренных в местном бюджете на выплату социальной помощи. Местные органы занятости и социальных программ после поступления средств на выплату социальной помощи перечисляют их на счета банков второго уровня, а также комиссионные вознаграждения в соответствии с агентским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осуществляют выплату на основании списков получателей, полученных из местных органов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ведения учета и отчетности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Ведение учета и отчетности по оказанию социальной помощи возлагается на местные органы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Местные органы занятости и социальных программ ежемесячно составляют акты сверок с банками второго уровня по выплаченным суммам социальной помощи в истекшем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Местные органы занятости и социальных программ ежемесячно представляют отчет в департамент координации занятости и социальных программ в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целевым использованием выделенных средств на выплату социальной помощи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Х сессии областного Маслихата N 189-III от 11 февраля 2005 года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выплаты материальной помощи семьям, воспитывающим и обучающим детей-инвалидов на дому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устанавливает порядок назначения и выплаты материальной помощи семьям, воспитывающим и обучающим детей инвалидов на дому (далее материальная помощь)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июня 1991 года "О социальной защищенности инвалидов в Республике Казахстан" (с внесенными изменениями и дополнениями).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Материальная помощь выплачивается в целях оказания материальной поддержки семьям, воспитывающим и обучающим на дому детей-инвалидов в возрасте от 3 до 16 лет (далее дети-инвалиды), из-за отсутствия возможностей их воспитывать и обучать в специальных школах и учебных заведениях. Размер материальной помощи приравнивается 2,4 месячного расчетного показателя и выплачивается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Материальная помощь, выплачиваемая семьям, воспитывающим и обучающим детей-инвалидов на дому, назначается на основе заключений о необходимости воспитания и обучения ребенка-инвалида на дому межведомственной психолого-медико-педагогической-консультативной комиссии (ПМПКК) Департамента образования Атырауской области. Повторное определение необходимости воспитания и обучения ребенка-инвалида на дому устанавливается данной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назначения.</w:t>
      </w:r>
    </w:p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Материальная помощь назначается на основании заявления одного из родителей детей-инвалидов, воспитывающихся и обучающихся на дому или опекуна с месяца подачи заявления на основе заключения ПМПКК, определяющий необходимость воспитания и обучения ребенка-инвалида на дому, но на срок, не превышающий периода признания инвалидности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материальной помощи осуществляется органами занятости и социальных программ по месту жительства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материальной помощи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жительства заявителя и ребенка-инвалида;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ребенка-инвалида (заявитель-опекун представляет копию решения органа установившего опекунство);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ПМПКК при Департаменте образования Атырауской области о необходимости воспитания (3-6 лет) или обучения (7-16 лет) ребенка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экспертной комиссии (далее МСЭК)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Органы занятости и социальных программ, поступившие заявления со всеми необходимыми документами о назначении материальной помощи рассматривают в 5-дневный срок со дня его поступления, принимают решение о назначении материальной помощи или об отказе. В случае отказа в назначении материальной помощи после вынесения решения с указанием причин отказа возвращают заявителю все документы с приложением выписки из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Выплата назначенной материальной помощи осуществляется до конца срока переосвидетельствования ребенка-инвалида, определяемого ПМПКК. Если, ПМПКК считает необходимым продолжить воспитание (для 3-6 летних) или обучение (для 7-16 летних) ребенка-инвалида на дому, то материальная помощь возобновляется с месяца предоставления справки ПМПКК.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материальной помощи в 15-дневный срок обязаны извещать соответствующие органы занятости и социальных программ обо всех изменениях, влияющих на приостановление выплаты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выплаченные суммы материальной помощи подлежат восстановлению в бюджет за счет виновных лиц в соответствии с порядком, определяемым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финансирования и выплаты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материальной помощи производится ежемесячно, за истекший месяц за счет средств, предусмотренных в областном бюджете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занятости и социальных программ ежемесячно до пятого числа каждого месяца уточнив количество получателей и сумму назначенной материальной помощи за истекший месяц, составив список получателей и направляют банкам второго уровня, выплачивающим материальную помощь, а также заявку в департамент координации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области на средства, необходимые для выплаты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финансов Атырауской области на основании заявки Департамента координации занятости и социальных программ Атырауской области выделяет средства на выплату материальной помощи и комиссионных вознаграждений банкам второго уровня, выплачивающим материальную помощь, из средств, предусмотренных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Выплата материальной помощи производится банками второго уровня на основании списков получателей, представленных отделами занятости и социальных программ и в соответствии с агентскими соглашениями, оставленными с департаментом координации занятости и социальных программ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ведения учета и отчетности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Назначение материальной помощи, выплата и ведение их учета возлагается на местные органы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Местные органы занятости и социальных программ до 10 числа каждого месяца составляют акты-сверки с банками второго уровня, занимающимися выплатой материальной помощи на выплаченные материальные помощи в отчетном месяце и направляют его в департамент координации занятости и социальных программ. Кроме того, до 10 числа каждого месяца представляют в департамент координации занятости и социальных программ отчет по установленной департаментом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Контроль за целевым расходованием выделенных средств на выплату материальной помощи, а также своевременностью выплаты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