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161e" w14:textId="abd1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учебно-полевых (лагерных) сборов с юношами-выпускниками средних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21 февраля 2005 года N 5. Зарегистрировано Департаментом юстиции Атырауской области от 19 марта 2005 года за N 2369.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30.03.2009 N 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ноября 1996 года N 1340 "О начальной военной подготовке" и в соответствии со статьей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Провести в мае-июне 2005 года учебно-полевые (лагерные) сборы с юношами-учащимися 11-х классов общеобразовательных школ, третьих курсов профессионально-технических школ (лицеев) и средних специальных учебных заведений (колледжей) области согласно учебным планам по начальной военной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образования Атырауской области совместно с департаментом по делам обороны Атырауской области (по согласованию) разработать программу и план мероприятий по проведению пятидневных учебно-полевых (лагерных)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по делам обороны Атырауской области обеспечить связь с командирами воинских частей, Атырауским филиалом  республиканского государственного казенного предприятия "Военно-техническая школа Министерства обороны Республики Казахстан" (по согласованию) с целью оказания помощи в успешном проведении учебно-полевых (лагерных)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Акимам города Атырау и районов области провести расширенные совещания с участием руководителей заинтересованных организаций и учреждений, определить места проведения, временные штабы сборов, ответственных за проведение указанных мероприятий. Расходы на организацию и ведение учебно-полевых сборов произвести в пределах ассигнований, выделяемых на содержание организаций, подведомственных Департаментам образования, здравоохранения и других государственных органов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Практику девушек 11-классов общеобразовательных школ, третьих курсов профессионально-технических школ (лицеев) и средних специальных учебных заведений (колледжей) во время пятидневных учебно-полевых (лагерных) сборов провести в медицинских лечебных учреждениях. Департаментам здравоохранения, образования и управлению по чрезвычайным ситуациям по Атырауской области (по согласованию) определить место и порядок прохождения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Департаменту здравоохранения в связи со скоплением значительного количества учащихся в местах проведения сборов обеспечить медицинские мероприятия, исключающие распространение инфекционных и других заболеваний и постоянное дежурство медперсонала.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Управлению внутренних дел Атырауской области (по согласованию) обеспечить охрану общественного порядка в местах проведения учебно-полевых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Контроль за выполнением настоящего решения возложить на Мурсалиеву Т.К. - 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