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f1c6" w14:textId="ab2f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комиссии по предоставлению земельных участков в собственность или землепользование в городе Петропавловске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22 июня 2005 года N 603. Зарегистрировано управлением юстиции г. Петропавловска Северо-Казахстанской области 03 августа 2005 года N 13-1-15. Утратило силу постановлением от 25 июня 2007 года N 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от 25.06.2007 года N 783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</w:t>
      </w:r>
      <w:r>
        <w:rPr>
          <w:rFonts w:ascii="Times New Roman"/>
          <w:b w:val="false"/>
          <w:i w:val="false"/>
          <w:color w:val="000000"/>
          <w:sz w:val="28"/>
        </w:rPr>
        <w:t>N 442-11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комиссии по предоставлению земельных участков в собственность или землепользование в городе Петропавловске.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акимат города возложить на заместителя акима города Глова П.И.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2005 года N 603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Положение о комиссии по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земельных участков в собственность или землепользование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городе Петропавловске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Комиссия по предоставлению земельных участков в собственность или землепользование в городе Петропавловске (далее по тексту - Комиссия) является постоянно действующим органом при акимате города, созданным в целях регулирования земельных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осуществляет свою деятельность в соответствии с Конституцией Республики Казахстан, Земельным Кодексом Республики Казахстан,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по вопросам своей компетенции дает заключения, оформляемые протоколом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создается постановлением акимата города. Аким города представляет персональный состав комиссии на утверждение очередной сессии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создается в составе председателя, заместителя председателя, 5-10 членов комиссии из числа депутатов городского маслихата, представителей территориального органа по управлению земельными ресурсами, архитектуры и градостроительства, ответственного секретаря, который занимает штатную должность в отделе по земельным отношениям. По усмотрению акимата города в состав комиссии могут быть включены и другие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в своей деятельности ответственна перед местным исполнительным органом - акиматом.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Деятельность комиссии основывается на принципах законности и ответственности за свои действия и принимаемые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Основные задачи, функции и полномочия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Основной задачей комиссии является рассмотрение материалов по предоставлению земельных участков в собственность и землепользование юридическим и физическим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9.Комиссия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наличие или отсутствие у заявителя другого земельного участка (по земельным участкам, предоставляемым под садоводство, дачное строительство, ведение личного подсобного хозяйства, индивидуального жилищного строительства);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испрашиваемое право пользования земельным участком;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3)определяет цель использования земельным участком, его предполагаемые размеры;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наличие правоустанавливающих документов на имущество, расположенное на испрашиваемом участке;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готовит предложение и рекомендации по предоставлению земельных участков на рассмотрение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дает заключение о возможности предоставления земельного участка, а также заключение об отказе в предоставлении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уполномочена: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пределах своей компетенции от государственных органов, и их должностных лиц документы и материалы, необходимые для выполнения возложенных на комиссию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при необходимости согласования материалов рассматриваемого участка специалистов и работников других государственных органов и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организации деятельности государственных органов и организаций по вопросам касающихся земельных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Организация деятельности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Председатель комиссии руководит работой Комиссии и несет полную ответственность за выполнение возложенных на него обязанностей и задач, ведет заседание Комиссии, подписывает протоколы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Секретарь Комиссии участвует в работе Комиссии, несет ответственность за выполнение возложенных на него задач, осуществляет подготовку материалов на заседание комиссии, ведет делопроизводство, составляет и подписывает протоколы Комиссии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При вынесении заключений Комиссии по предоставлению земельных участков секретарь не обладает правом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Члены Комиссии участвуют в работе Комиссии, несут ответственность за выполнение возложенных на них задач, подписывают протоколы.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Заседания Комиссии проводятся по мере необходимости в соответствии с поступившими заявлениями, но не реже одного раза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Комиссия выносит свои заключения по результатам простого голосования от общего числа ее членов, присутствующих на заседании. При равенстве голосов решающим является голос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Заключения Комиссии оформляются протоколом. В протоколе указывается: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персональный состав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место заседания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лица, в отношении которого рассматриваются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просьба, изложенная в заявлении;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обстоятельства, на основании которых принято заключение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заключение, принятое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Выписка из протокола заседания, содержащая заключение Комиссии, предоставляется заявителю в семидневный срок со дня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Заключение, принятое Комиссией по рассмотренным материалам, может быть обжаловано лицом, в отношении которого оно было принято в установленные законодательством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и порядок обжалования заключения комиссии в суд устанавливается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Рабочим органом комиссии определить отдел по земельным отношениям.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Заседание Комиссии считается правомочным, если на нем присутствуют не менее 2/3 от общего числа его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Контроль за деятельностью Комиссии осуществляет местный исполнительный орган путем рассмотрения на своих заседаниях материалов представленных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Порядок рассмотрения материалов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Комиссия рассматривает ходатайства физических и юридических лиц по вопросу предоставления права землепользования в соответствии с законодательством Республики Казахстан. В заявлении о предоставлении земельного участка должны быть указаны: цель использования земельного участка, его предполагаемые размеры, месторасположение, испрашиваемое право пользования, наличие (отсутствие) другого земельного участка. Заявление о предоставлении права на земельный участок рассматривается в срок до трех месяцев с момента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Подготовка заседаний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своевременного и правильного рассмотрения материалов, поступивших на рассмотрение комиссии они предварительно изучаются председателем комиссии, либо по его поручению заместителем председателя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процессе предварительного изучения заявлений, поступивших на рассмотрение комиссии,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относится ли рассмотрение данных материалов к ее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подлежащих вызову или приглашению на заседание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 результатам предварительного изучения материалов комиссия может: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материалы к рассмотрению и известить о дате и месте заседания заявителя или его законных представителей, других лиц, чье участие в заседании будет признано обязательным;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отправить материалы на доработку.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