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853b" w14:textId="fbf8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десятых областных Игр народного спорта в 2006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декабря 2005 года N 325. Зарегистрировано Департаментом юстиции Северо-Казахстанской области 13 января 2006 года N 1611.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18 пункта 1 статьи 27 Закона Республики Казахстан о 23 января 2001 году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Казахстан", подпунктами 2) и 4) статьи 23-1 Закона Республики Казахстан от 2 декабря 1999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N490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физической культуре и спорте", в целях развития физической культуры и спорта на селе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в 2006 году десятые областные Игры народного спорта (далее - Игры) по следующему графику: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зимний спортивный праздник "Север" в городе Сергеевке района Шал акына в период с 16 по 19 февраля;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областную спартакиаду инвалидов "Надежда" в городе Петропавловске в период с 22 по 25 июня;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летний спортивный праздник "Ак бидай" в селе Тимирязево Тимирязевского района в период с 6 по 9 июля;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областную спартакиаду по национальным видам спорта в селе Пресновка Жамбылского района в период с 3 по 6 августа;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организационного комитета по подготовке и проведению Игр согласно приложению.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физической культуры и спорта Северо-Казахстанской области обеспечить проведение Игр в соответствии с имеющимся регламентом проведения соревнований.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районов в целях качественного отбора спортсменов провести районные соревнования по видам спорта, вошедшим в программу Игр и обеспечить участие сборных команд районов в областных соревнованиях.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города Петропавловска, Жамбылского, Тимирязевского районов и района Шал акына обеспечить подготовку мест проведения Игр, питания и размещения участников, представителей и судей.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здравоохранения обеспечить медицинское обслуживание Игр согласно графику их проведения.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Управлению культуры Северо-Казахстанской области подготовить программу проведения торжественного открытия и закрытия Игр.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Департаменту внутренних дел обеспечить охрану общественного порядка в местах проведения Игр, проживания спортсменов, представителей и судей.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Департаменту государственного санитарно-эпидемиологического надзора обеспечить санитарно-гигиенический контроль в местах проведения Игр.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Департаменту внутренней политики обеспечить освещение проведения Игр в средствах массовой информации.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Департаменту финансов обеспечить своевременное финансирование Игр согласно утвержденному календарному плану в пределах предусмотренных плановых ассигнований.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Контроль за исполнением настоящего постановления возложить на заместителя акима области Нуракаева Е.Е.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Аким области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30 декабря 2006 года N 325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Состав  организационного комитета по подготовке и проведению   десятых областных Игр народного спорта в 2006 году.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3"/>
        <w:gridCol w:w="6853"/>
      </w:tblGrid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Нуракаев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Ерик Есимович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оргкомитета 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Алтаевич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комитета 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Абулкаиров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Армия Абулкаирович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сельского хозяйства 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Бикенев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Рустем Тулегенович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культуры 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Воронцова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Геннадьевна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здравоохранения 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Ескендиров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Самат Сапарбекович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Жамбылского района 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Закарьянов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Тулеген Кабыкенович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Тимирязевского района 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Исенеев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Каиргали Капизович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государственного санитарно-эпидемиологического надзора 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 Алексеевич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района Шал акына 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Асылбек Сайлыбекович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внутренней политики 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Кульжанова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Тотикамал Ниязовна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города Петропавловска 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Перепечина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Ольга Валентиновна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финансов 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Рыскельдинов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Сагатбек Бектилеуович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экономики 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Токсанбаев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Искак Батаевич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департамента внутренних дел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