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55f8" w14:textId="06b5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загрязнение окружающей среды на 2006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маслихата от 6 декабря 2005 года N 21/3. Зарегистрировано Департаментом юстиции Северо-Казахстанской области 26 декабря 2005 года N 1606. Утратило силу - решением маслихата Северо-Казахстанской области от 18 июня 2010 года N 26/15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Северо-Казахстанской области от 18.06.2010 г. N 26/15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462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 налогах и других обязательных платежах в бюджет" и п.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"О местном государственном 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платы за загрязнение окружающей среды на 2006 год по Северо-Казахстанской области согласно приложению: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ставках платы за загрязнение окружающей среды на 2006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ставок платежей за загрязнение окружающей среды на 2006 год.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ХХI сессии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XХI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21/3 от 6 декабря 2005 года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ПЛАТЫ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загрязнение окружающей среды на 2006 год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Северо-Казахстанской области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Вид загрязнения: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 выбросы в атмосферу загрязняющих веществ от стационарных источников от 238 тенге за 1 усл. тонну.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 выбросы в атмосферу загрязняющих веществ передвижными источниками (автомобилями, дорожно-строительной, сельскохозяйственной техникой, тепловозами, речными судами) при сжигании 1 тонны автомоторного топлива: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бензина неэтилированного        360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бензина этилированного          443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дизельного топлива              570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сжиженного газа                 323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 сбросы загрязняющих веществ в водоемы и накопители 11231 тенге за 1 усл. тонну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 размещение в природной среде 1 тонны твердых бытовых отходов, отходов производства: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 класса токсичности            97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IV класса токсичности           196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 класса токсичности          391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 класса токсичности           1562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  класса токсичности           3124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 размещение в природной среде 1 тонны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нетоксичных горных пород: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вскрышные породы                7 тенге </w:t>
      </w:r>
    </w:p>
    <w:bookmarkStart w:name="z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XХI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21/3 от 6 декабря 2005 года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ставок платежей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загрязнение окружающей среды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3"/>
        <w:gridCol w:w="5673"/>
      </w:tblGrid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загрязняющих веществ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по ставкам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2006 год тенге/тн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в атмосферу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зола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диоксид серы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оксид углерода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диоксид азота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оксид азота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зола мазутная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 угольная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соединение кремния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фториды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оксиды хрома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фтористый водород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оксиды железа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формальдегид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при продувке оз. Белое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Взвешенные вещества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279,45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7452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БПКп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1863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Нитраты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139,74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Хлориды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18,63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Сульфаты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55,89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Натрий+Калий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32,88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31,05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111,78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55890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Нитриты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69862,5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Ам. солевой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11178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Минерализация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5,59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254045,45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Нефтепродукты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111780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Мышьяк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111780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Никель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558900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558900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Складирование отходов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золошлаки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