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4ba8" w14:textId="9a5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рабочих мест для инвалидов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октября 2005 года N 241. Зарегистрировано Департаментом юстиции Северо-Казахстанской области 15 ноября 2005 года N 1603. Утратило силу - постановлением акимата Северо-Казахстанской области от 4 марта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статьи 31 Закона Республики Казахстан от 13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защите инвалидов в Республике Казахстан", подпунктом 5-2) статьи 7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 "О занятости населения", в целях установления единых условий при квотировании рабочих мест для инвалидов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квотирования рабочих мест для инвалидов в Северо-Казахстанской области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Северо-Казахстанской области обеспечить проведение организационной и методической работы по реализации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районов и города Петропавловска создать необходимые условия для реализации указанных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Мурзалина М.К.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2005 года N 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квотирования рабочих мест для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Северо-Казахстанской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квотирования рабочих мест для инвалидов в Северо-Казахстанской области (далее - Правила) в соответствии с Законами Республики Казахстан "О занятости населения" и "О социальной защите инвалидов в Республике Казахстан" определяют порядок установления квоты рабочих мест для инвалидов и закрепляют гарантии занятости инвалидов, особо нуждающихся в социальной защите.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 - лицо, имеющее нарушение здоровья со стойким расстройством функций организма, обусловленное заболеваниями, травмами, их последствиями, дефектами, которое приводит к ограничению жизнедеятельности и необходимости его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работодатель - юридическое или физическое лицо, с которым работник состоит в трудовых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вопросам занятости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оказания содействия занятости и приему на работу инвалидов у работодателей устанавливается квота рабочих мест для инвалидов в размере трех процентов от общей численности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квотирования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определению работодателей, у которых устанавливается квота рабочих мест для инвалидов, разрабатываются на основе анализа, прогнозирования спроса и предложения на рабочую силу в регионе уполномоченными органами по вопросам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представленных уполномоченными органами по вопросам занятости предложений местные исполнительные органы соответствующими постановлениями утверждают перечень работодателей, у которых устанавливается квота. Такой перечень корректируется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работодателей, у которых устанавливается квота рабочих мест для инвалидов, учитывается общая численность рабочих мест, возможность организации работы на условиях сокращенной продолжительности рабочего времени, а также вид деятельности, условия труда и финансовые возможности работодателя.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по вопросам занятости информируют работодателей об утвержденном перечне в течение трех рабочих дней со дня его утверждения.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Работодатели в соответствии с установленной квотой выделяют необходимое количество рабочих мест для трудоустройства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Трудоустройство инвалидов на рабочие места по квоте производится по направлению уполномоченного органа по вопросам занятости.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Участие работодателей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обеспечении занятости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Работодатели в соответствии с установленной квотой принимают на работу инвалидов, направленных уполномоченным органом по вопросам занятости, заключают с ними трудовые договоры в соответствии с трудовым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Работодатели представляют в уполномоченный орган по вопросам занятости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освобождающихся рабочих местах, выделенных в пределах 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заполняемости рабочих мест, выделенных в счет квоты.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соблюдением квотирования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координации работы по квотированию рабочих мест для инвалидов, уполномоченные органы по вопросам занятости ежемесячно первого числа следующего за отчетным месяцем представляют в Управление координации занятости и социальных программ Северо-Казахстанской области сведения о заполняемости квотируемых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Мониторинг заполняемости рабочих мест, выделенных в счет квоты, осуществляют уполномоченные органы по вопросам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соблюдением квотирования рабочих мест для инвалидов осуществляется соответствующими государственными органами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