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857d" w14:textId="1be8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12/2 от 21 декабря 2004 года "Об областном бюджете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19 октября 2005 года N 19/1. Зарегистрировано Департаменом юстиции Северо-Казахстанской области 3 ноября 2005 года за N 1600.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23.07.2010 г. N 27/10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 от 24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N 548-II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"О местном государственном управлении в Республике Казахстан"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внести в решение областного маслихата от 21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N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2005 год" (Р/г N 1436 от 24 декабря 2004 года, 10 января 2005 года газеты "Солтүстік Қазақстан", "Северный Казахстан") с учетом его уточнения решениями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января 2005 года "О внесении изменений и дополнений в решение областного маслихата N 12/2 от 21 декабря 2004 года "Об областном бюджете на 2005 год" (Р/г N 1476 от 10 февраля 2005 года, 21 февраля 2005 года газеты "Солтүстік Қазақстан",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14/1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марта 2005 года "О внесении изменений и дополнений в решение областного маслихата N 12/2 от 21 декабря 2004 года "Об областном бюджете на 2005 год" (Р/г N 1572 от 8 апреля 2005 года, 13 апреля 2005 года газеты "Солтүстік Қазақстан",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15/2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апреля 2005 года "О внесении изменений и дополнений в решение областного маслихата N 12/2 от 21 декабря 2004 года "Об областном бюджете на 2005 год" (Р/г N 1579 от 25 апреля 2005 года, 1 мая 2005 года газеты "Солтүстік Қазақстан", 2 мая 2005 года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мая 2005 года "О внесении изменений и дополнений в решение областного маслихата N 12/2 от 21 декабря 2004 года "Об областном бюджете на 2005 год" (Р/г N 1587 от 13 июня 2005 года, 20 июня 2005 года газеты "Солтүстік Қазақстан",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17/1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июля 2005 года "О внесении изменений и дополнений в решение областного маслихата N 12/2 от 21 декабря 2004 года "Об областном бюджете на 2005 год" (Р/г N 1592 от 26 июля 2005 года, 1 августа 2005 года газеты "Солтүстік Қазақстан", 29 июля 2005 года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18/5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августа 2005 года "О внесении изменений в решение областного маслихата N 12/2 от 21 декабря 2004 года "Об областном бюджете на 2005 год" (Р/г N 1596 от 7 сентября 2005 года, 21 сентября 2005 года газеты "Солтүстік Қазақстан", 29 сентября 2005 года "Северный Казахстан") следующие изменения и дополнения: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"23 295 299" заменить цифрой "23 678 022";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"5 558 302" заменить цифрой "5 553 165";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"19 216" заменить цифрой "24 353";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"23 604 550" заменить цифрой "24 042 273";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"59 300" заменить цифрой "57 911";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"57 300" заменить цифрой "56 411".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"6 141 644" заменить цифрой "6 151 644";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"67 850" заменить цифрой "77 850". 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11-4: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"955 614" заменить цифрой "943 914";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  "50 856" заменить цифрой  "54 456";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  "72 607" заменить цифрой  "79 407";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  "69 703" заменить цифрой  "67 903";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"137 218" заменить цифрой "116 918". 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Приложения 1, 2 к указанному решению изложить в новой редакции (прилагаются).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Председатель сессии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Секретарь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 решению сессии областного маслихата N 19/1 от 19 октября 2005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2005 год </w:t>
      </w:r>
    </w:p>
    <w:bookmarkStart w:name="z4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73"/>
        <w:gridCol w:w="1073"/>
        <w:gridCol w:w="7173"/>
        <w:gridCol w:w="2433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тыс.тенге 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23 699 855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5 553 165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5 024 518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5 024 518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528 647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528 647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24 353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20 272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18 485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 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18 122 337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270 322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  бюджетов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270 322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17 852 015 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17 852 015 </w:t>
            </w:r>
          </w:p>
        </w:tc>
      </w:tr>
    </w:tbl>
    <w:bookmarkEnd w:id="7"/>
    <w:bookmarkStart w:name="z6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53"/>
        <w:gridCol w:w="1073"/>
        <w:gridCol w:w="7213"/>
        <w:gridCol w:w="24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тыс.тенге 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24 064 106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436 496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19 761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19 761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279 764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279 764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81 056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51 906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работы по выдаче разовых талонов и обеспечение полноты сбора сумм от  реализации разовых талонов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55 915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55 915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76 022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мобилизационной подготовки и чрезвычайных ситуаций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76 022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подготовки и чрезвычайных ситуаций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39 257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1 157 000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1 157 000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1 109 617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3 230 456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44 060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336 387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266 395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69 992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2 240 125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460 638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2 349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государственных областных организаций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121 094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40 580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 профессиональное образование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372 639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262 242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47 784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8 236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287 803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409 009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58 442 </w:t>
            </w:r>
          </w:p>
        </w:tc>
      </w:tr>
      <w:tr>
        <w:trPr>
          <w:trHeight w:val="9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83 853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51 724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7 644 764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6 693 404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45 868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3 049 784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66 731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42 182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  по отдельным видам заболеваний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308 052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1 250 783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1 785 933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126 933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7 616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597 346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585 946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354 014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176 682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174 218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899 032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601 489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47 487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411 317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66 217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единовременной помощи участникам и инвалидам Великой Отечественной войны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67 344 </w:t>
            </w:r>
          </w:p>
        </w:tc>
      </w:tr>
      <w:tr>
        <w:trPr>
          <w:trHeight w:val="9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1 977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проезда инвалидам и участникам Великой Отечественной Войны. Реализация программы за счет официальных трансфертов из областного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244 549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244 549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1 015 284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1 015 284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  на строительство жилья государственного  коммунального жилищного фонда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621 534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681 778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49 757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157 040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6 738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136 276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272 673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15 878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74 957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43 835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91 012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46 991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150 735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39 689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108 129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11 153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5 508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1 145 451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15 526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189 902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24 893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159 726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3 283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44 069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34 351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племенного животноводства и птицеводства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46 645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30 333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архитектуры, градостроительства и строительства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28 999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434 217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434 217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21 187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413 030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1 111 695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1 001 825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56 411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9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943 914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31 485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28 708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регулирования деятельности естественных монополий и защиты конкуренции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11 318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регулирования деятельности естественных монополий и защиты конкуренции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11 318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6 185 266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6 185 266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361 682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5 789 962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33 622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Операционное сальдо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-364 251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1 093 000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тыс.тенге 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-105 601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фнансовых активов государства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105 601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фнансовых активов государства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105 601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фнансовых активов внутри страны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105 601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-1 323 650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1 323 650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258 650 </w:t>
            </w:r>
          </w:p>
        </w:tc>
      </w:tr>
    </w:tbl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 решению сессии областного маслихата N 19/1 от 19 октября 2005 года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областного бюджета на 2005 год </w:t>
      </w:r>
    </w:p>
    <w:bookmarkStart w:name="z2"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53"/>
        <w:gridCol w:w="1053"/>
        <w:gridCol w:w="7233"/>
        <w:gridCol w:w="24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 тыс.тенге 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4 582 631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3 192 785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206 107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спального корпуса на 150 мест с учебными мастерскими на 32 места для санаторной школы-интерната в г.Мамлютка Мамлютского района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53 426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банно-прачечного комплекса для казахской школы-интерната для одаренных детей им. А.Досмухамбетова в г.Петропавловске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с.Мичурино Тимирязевского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с казахским языком обучения в с.Жаскайрат Уалихановского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29 668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официальных трансфертов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390 500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1100 мест с государственным языком обучения с оздоровительным комплексом в 19-ом мкр-не г.Петропавловска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на 360 мест в с. Бишкуль Кызылжарского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казахским языком обучения на 400 мест в с. Тимирязево Тимирязевского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597 346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597 346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санэпидслужбы в Есильском районе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585 946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котельной, бани на 5 мест, прачечной, хлораторной на территории районной туберкулезной больницы села Ленинградское Акжарского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райбольницы на 100 коек с поликлиникой на 200 посещений в с.Талшик Акжарского района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с.Ильинка Есильского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36 300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районной больницы под специализированное лечебно-профилактическое учреждение (СЛПУ) на 350 коек в с.Благовещенка Жамбылского района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53 438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противотуберкулезного диспансера на 50 коек с поликлиникой на 90 посещений в г.Булаево района М.Жумабаева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с.Знаменское Кызылжарского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47 697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с.Новомихайловка Мамлютского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п.Новоишимский района Г.Мусрепова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49 623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с.Бидаик Уалихановского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16 820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лечебного корпуса на 100 коек облтубдиспансера в г.Петропавловске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123 414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административного здания под дом-интернат на 81 место для престарелых и инвалидов в г.Тайынша Тайыншинского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1 015 284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1 015 284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  на строительство жилья государственного  коммунального жилищного фонда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621 534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населҰнных пунктов Уалихановского и Акжарского районов (2 очередь);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79 237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скваженных водозаборов в Жамбылском районе (2 очередь);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в п. Тайынша (1 и 2 этап) (п. Киялы, п. Чермошнянка, п. Тайынша)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462 297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спортивного зала ДЮСШ "Бокс"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пристроек к зданию плавательного бассейна "Дельфин" для детского бассейна и спортивного зала по ул.Ж.Жабаева, 175 в г.Петропавловске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34 469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  проектно-сметной документации  на реконструкцию очистных сооружений п.Бишкуль Кызылжарского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с.Саумалколь Айыртауского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35 452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в г.Сергеевка района Шал акына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проектно-изыскательские работы на строительство полигона по складированию и захоронению токсичных отходов и ядохимикатов на территории Северо-Казахстанской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от р. Ишим до канализационных очистных сооружений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101 252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очистных сооружений дождевой канализации в г. Петропавловске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518 216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транспортировка ливневых стоков с северной части г. Петропавловска в МК-5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182 515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технического перевооружения на очистных сооружениях канализации г. Петропавловска с производством пуско-наладочных работ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51 374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1 389 846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296 846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262 242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262 242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8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</w:tbl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