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6b11" w14:textId="a20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со средним профессиональным образованием на 2005-2006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июля 2005 года N 178. Зарегистрировано Департаментом юстиции Северо-Казахстанской области 5 августа 2005 года N 1595.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N 148 "О местном государственном управлении в Республике Казахстан", подпунктом 7)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N 389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подготовку специалистов со средним профессиональным образованием на 2005-2006 учебный год в количестве 915 единиц (далее - государственный заказ).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обеспечить своевременное финансирование государственного заказа по программам 261.009.000 "Подготовка специалистов со средним профессиональным образованием" и 253.002.000 "Подготовка специалистов со средним профессиональным образованием".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Нуракаева Е.Е.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2005 года N 178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со средним профессиональным образованием на 2005-2006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3569"/>
        <w:gridCol w:w="2167"/>
        <w:gridCol w:w="1131"/>
        <w:gridCol w:w="3164"/>
        <w:gridCol w:w="887"/>
        <w:gridCol w:w="887"/>
        <w:gridCol w:w="909"/>
      </w:tblGrid>
      <w:tr>
        <w:trPr>
          <w:trHeight w:val="36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учебных заведений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класификаии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 9 классов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11 классов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все-го </w:t>
            </w:r>
          </w:p>
        </w:tc>
      </w:tr>
      <w:tr>
        <w:trPr>
          <w:trHeight w:val="114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"Петропавловский гуманитарный колледж имени Магжана Жумабаева" акима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образования и науки Республики Казахстан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в школах с негосудар-ственным языком обучения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.0307002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Преподава-ние в начальных классах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.0314002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язык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.0316002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.0301002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815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образования "Петропавловский колледж искусств" акима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Инструмен-тальное исполни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.0604002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.0606002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.0615002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.0607002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.0612002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.0611002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.0608002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72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"Петропавловский экономический колледж"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Строитель-ство и эксплуата-ция зданий и сооружений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продукции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питания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915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образования "Петропавловский колледж железнодорожного транспорта" акимата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образования и науки Республики Казахстан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Строитель-ство железных дорог, путь и путевое хозяйство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обслужива-ние, ремонт и эксплуата-ция подвижного состава железных дорог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183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"Северо- Казахстанский 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колледж акимата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образования и науки Республики Казахстан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производс-твенного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механиза-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сельскохозяйственно-го производс-тва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.0313002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русский                                              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производс-твенного обучения, техник - электрик сельскохозяйственно-го производс-тва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.0313002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обслужива-ние, ремонт и эксплуата-ция автомобильного транспорта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.0318002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.0310002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59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среднее специальное учреждение образования "Гуманитарно-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колледж"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машиност-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4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"Есильский сельскохозяйственный колледж имени Жалела Кизатова" акима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образования и науки Республики Казахстан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сельского хозяйства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и лесо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парковое хозяйство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растений и агроэколо-гия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.0310002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.0310002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89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"Петропавловский медицинский колледж" акима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здравоохранения Республики Казахстан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с квалифика-цией «фельдшер общей практики»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.0401002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0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