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b40c" w14:textId="7ad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12/2 от 21 декабря 2004 года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12 июля 2005 года N 17/1. Зарегистрировано Департаменом юстиции Северо-Казахстанской области 26 июля 2005 года за N 1592.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областного маслихата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2005 год" (Р/г N 1436 от 24 декабря 2004 года, 10 января 2005 года газеты "Солтүстік Қазақстан", "Северный Казахстан") с учетом его уточнения решениями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января 2005 года "О внесении изменений и дополнений в решение областного маслихата N 12/2 от 21 декабря 2004 года "Об областном бюджете на 2005 год" (Р/г N 1476 от 10 февраля 2005 года, 21 февраля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марта 2005 года "О внесении изменений и дополнений в решение областного маслихата N 12/2 от 21 декабря 2004 года "Об областном бюджете на 2005 год" (Р/г N 1572 от 8 апреля 2005 года, 13 апреля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апреля 2005 года "О внесении изменений и дополнений в решение областного маслихата N 12/2 от 21 декабря 2004 года "Об областном бюджете на 2005 год" (Р/г N 1579 от 25 апреля 2005 года, 1 мая 2005 года газеты "Солтүстік Қазақстан", 2 мая 2005 года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мая 2005 года "О внесении изменений и дополнений в решение областного маслихата N 12/2 от 21 декабря 2004 года "Об областном бюджете на 2005 год" (Р/г N 1587 от 13 июня 2005 года, 20 июня 2005 года газеты "Солтүстік Қазақстан", "Северный Казахстан") следующие изменения и дополнения: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"22 517 308" заменить цифрой "23 295 299";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"4 776 848" заменить цифрой "5 558 302";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"25 569" заменить цифрой "19 216";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"267 432" заменить цифрой "270 322";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"22 780 958" заменить цифрой "23 604 550".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2.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"6 826 214" заменить цифрой "6 141 644";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"588 790" заменить цифрой "536 448";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"436 769" заменить цифрой "398 460";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"418 308" заменить цифрой "379 141";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"550 670" заменить цифрой "492 856";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"570 364" заменить цифрой "520 764";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"604 641" заменить цифрой "545 215";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"489 005" заменить цифрой "447 710";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"455 113" заменить цифрой "423 411";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"602 115" заменить цифрой "552 474";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"724 061" заменить цифрой "654 798";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"311 593" заменить цифрой "299 820";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"440 604" заменить цифрой "402 289";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"463 429" заменить цифрой "420 408";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"170 752" заменить цифрой "67 850".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Дополнить пунктом 11-4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"Предусмотреть целевые текущие трансферты бюджетам районов  (городов областного значения) на увеличение заработной платы  государственным служащим, работникам государственных учреждений, не являющимся государственными служащими, и работникам казенных предприятий в сумме 955 614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Айыртаускому району      -  76 601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Акжарскому району       -  50 230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Аккайынскому району   -  50 856 тыс.тенге;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Есильскому району      -  72 607 тыс.тенге;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Жамбылскому району       -  64 240 тыс.тенге;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району М.Жумабаева     -  75 165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Кызылжарскому району  -  69 703 тыс.тенге;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Мамлютскому району       -  45 900 тыс.тенге;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району Г.Мусрепова       -  80 746 тыс.тенге;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Тайыншинскому району  -  92 362 тыс.тенге;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Тимирязевскому району  -  38 292 тыс.тенге;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Уалихановскому району  -  48 210 тыс.тенге;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району Шал акына       -  53 484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городу Петропавловску       - 137 218 тыс.тенге"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"25000" заменить цифрой "50 000";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"23000" заменить цифрой "48 000". 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Приложения 1, 2 к указанному решению изложить в новой редакции (прилагается).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17/1 от 12 июля 2005 года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Северо-Казахстанский областной бюджет на 2005 год </w:t>
      </w:r>
    </w:p>
    <w:bookmarkStart w:name="z3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33"/>
        <w:gridCol w:w="1073"/>
        <w:gridCol w:w="6213"/>
        <w:gridCol w:w="243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23 295 299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5 558 302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5 024 518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5 024 518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533 784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533 784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19 216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13 385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17 717 781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17 447 459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17 447 459 </w:t>
            </w:r>
          </w:p>
        </w:tc>
      </w:tr>
    </w:tbl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333"/>
        <w:gridCol w:w="6113"/>
        <w:gridCol w:w="22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ональная группа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тратор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23 604 550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434 926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279 764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279 764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79 486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52 256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  реализации разовых талонов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3 351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70 322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мобилизационной подготовки и чрезвычайных ситуаций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70 322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подготовки и чрезвычайных ситуаций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13 634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12 469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34 345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9 874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1 149 000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1 135 600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1 088 217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46 522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3 221 834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13 277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336 387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267 695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68 692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2 231 503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31 110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455 545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2 349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119 051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39 980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368 538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50 349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8 236 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287 803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409 009 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58 442 </w:t>
            </w:r>
          </w:p>
        </w:tc>
      </w:tr>
      <w:tr>
        <w:trPr>
          <w:trHeight w:val="9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51 724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7 630 931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6 679 571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49 218 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3 052 793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43 182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3 552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304 219 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1 251 401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1 770 247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124 333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7 616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585 946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354 014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176 682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174 218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610 983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422 541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69 087 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9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проезда инвалидам и участникам Великой Отечественной Войны. Реализация программы за счет официальных трансфертов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241 471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241 471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652 378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49 757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157 040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6 738 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136 276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258 173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15 878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74 957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42 335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81 012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135 835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35 229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97 689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11 153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1 144 206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189 287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24 278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159 726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43 439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животноводства и птицеводства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46 856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30 544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архитектуры, градостроительства и строительства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28 999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434 217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434 217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398 030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1 116 099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1 005 614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предприятий"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955 614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28 787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регулирования деятельности естественных монополий и защиты конкуренции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регулирования деятельности естественных монополий и защиты конкуренции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6 175 266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6 175 266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351 682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5 789 962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33 622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Операционное сальдо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-309 251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-50 601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50 601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50 601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50 601 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-1 323 650 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1 323 650 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258 650 </w:t>
            </w:r>
          </w:p>
        </w:tc>
      </w:tr>
    </w:tbl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17/1 от 12 июля 2005 года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Перечень бюджетных программ развития с разделением на бюджетные инвестиционные проекты и программы областного бюджета на 2005 год </w:t>
      </w:r>
    </w:p>
    <w:bookmarkStart w:name="z5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93"/>
        <w:gridCol w:w="1113"/>
        <w:gridCol w:w="5913"/>
        <w:gridCol w:w="23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тратор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4 203 814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2 813 968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Тайыншинского отдела внутренних дел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206 107 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 на 150 мест с учебными мастерскими на 32 места для санаторной школы-интерната в г.Мамлютка Мамлютского района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банно-прачечного комплекса для казахской школы-интерната для одаренных детей им. А.Досмухамбетова в г.Петропавловске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с.Мичурино Тимирязевского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с казахским языком обучения в с.Жаскайрат Уалихановского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29 668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официальных трансфертов из республиканского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1100 мест с государственным языком обучения с оздоровительным комплексом в 19-ом мкр-не г.Петропавловска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360 мест в с. Бишкуль Кызылжарского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в с. Тимирязево Тимирязевского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санэпидслужбы в Есильском районе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585 946 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котельной, бани на 5 мест, прачечной, хлораторной на территории районной туберкулезной больницы села Ленинградское Акжарского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райбольницы на 100 коек с поликлиникой на 200 посещений в с.Талшик Акжарского района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с.Ильинка Есильского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36 300 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районной больницы под специализированное лечебно-профилактическое учреждение (СЛПУ) на 350 коек в с.Благовещенка Жамбылского района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53 438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г.Булаево района М.Жумабаева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с.Знаменское Кызылжарского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47 697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с.Новомихайловка Мамлютского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37 154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п.Новоишимский района Г.Мусрепова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49 623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сельской врачебной амбулатории в с.Бидаик Уалихановского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лечебного корпуса на 100 коек облтубдиспансера в г.Петропавловске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123 414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здания под дом-интернат на 81 место для престарелых и инвалидов в г.Тайынша Тайыншинского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очередь);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скваженных водозаборов в Жамбылском районе (2 очередь);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в п. Тайынша (1 и 2 этаж) (п. Киялы, п. Чермошнянка, п. Тайынша)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спортивного зала ДЮСШ "Бокс"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пристроек к зданию плавательного бассейна "Дельфин" для детского бассейна и спортивного зала по ул.Ж.Жабаева, 175 в г.Петропавловске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34 469 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 проектно-сметной документации  на реконструкцию очистных сооружений п.Бишкуль Кызылжарского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с.Саумалколь Айыртауского района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35 452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в г.Сергеевка района Шал акына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 работы на строительство полигона по складированию и захоронению токсичных отходов и ядохимикатов на территории Северо-Казахстанской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от р. Ишим до канализационных очистных сооружений 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очистных сооружений дождевой канализации в г. Петропавловске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транспортировка ливневых стоков с северной части г. Петропавловска в МК-5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технического перевооружения на очистных сооружениях канализации г. Петропавловска с производством пуско-наладочных работ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1 389 846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296 846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