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cffa" w14:textId="653c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летнего отдыха, оздоровления и занятости детей и подростков в 2005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апреля 2005 года N 127. Зарегистрировано Департаментом юстиции Северо-Казахстанской области 6 мая 2005 года N 1581.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распоряжения Премьер-Министра Республики Казахстан от 22 апреля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70-р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летнего отдыха, оздоровления и занятости детей и подростков в летний период на 2003-2005 годы" и в целях создания необходимых условий для организации отдыха, оздоровления и занятости детей и подростков, их творческого развития, профилактики правонарушений и безнадзорности несовершеннолетних в летний период 2005 года,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Акимам районов и города Петропавловска, департаменту образования обеспечить в 2005 году организацию отдыха, оздоровления и занятости детей и подростков: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подготовить материально-техническую базу загородных оздоровительных лагерей, лагерей труда и отдыха к 31 мая 2005 года, создать в них условия, необходимые для физического и духовно-нравственного воспитания школьников, разносторонней культурно-массовой, спортивной и оздоровительной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прием лагерей городской и районными комиссиями в срок до 6 июня 2005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финансирование оздоровительных лагерей, пришкольных площадок, лагерей при внешкольных организациях, лагерей труда и отдыха производить за счет средств, предусмотренных в местных бюджетах;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разработать и утвердить программу отдыха, оздоровления и занятости детей и подростков в летний период 2005 года с учетом особенностей регионов, экономических условий, потребностей родителей и детей в организованном отдыхе;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успешной реализации Закона Республики Казахстан "О языках в Республике Казахстан" организовать в оздоровительных лагерях работу летних школ по изучению казахского языка с привлечением учителей - обладателей грантов акима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в первоочередном порядке организацию отдыха, оздоровления детей-сирот, детей, оставшихся без попечения родителей, детей из семей, имеющих право на получение адресной социальной помощи, многодетных, неполных семей, детей-инвалидов;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содействовать развитию сети оздоровительных лагерей;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организовать лагеря с дневным пребыванием при общеобразовательных школах, внешкольных организациях, лагеря труда и отдыха и школьные лесничества;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принять меры по обеспечению занятости детей и подростков, организации для них временных рабочих мест в период летних каникул в соответствии с трудовым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сохранность жизни и здоровья детей, а также противопожарную безопасность в детских оздоровительных организациях.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состав областной комиссии по организации летнего отдыха детей и подростков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план охвата детей оздоровлением в загородных лагерях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план охвата детей оздоровлением на пришкольных площадках согласно приложению 3.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Департаментам образования и здравоохранения до 1 июня 2005 года укомплектовать педагогическими, медицинскими и музыкальными работниками все типы лагерей.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Департаментам здравоохранения, государственного санитарно-эпидемиологического надзора: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оказать помощь в снабжении детских оздоровительных лагерей, площадок лекарственными препаратами, дезинфицирующими средствами и необходимым медицинским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установить контроль за подготовкой лагерей к началу сезона, организацией отдыха и охраной здоровья детей в соответствии с действующими санитарными нормами.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Департаменту внутренней политики освещать в средствах массовой информации ход подготовки и проведения оздоровления и занятости детей и подростков в летний период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Управлению культуры обеспечить участие учреждений культуры в проведении летнего отдыха.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Управлению физической культуры и спорта организовать работу спортивных площадок, стадионов, детско-юношеских спортивных школ.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Департаменту предпринимательства и промышленности органи-зовать туристические и экологические маршруты по родному краю.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Рекомендовать департаменту по чрезвычайным ситуациям Северо-Казахстанской области Министерства по чрезвычайным ситуациям Республики Казахстан (по согласованию), управлениям мобилизационной подготовки и чрезвычайных ситуаций, внутренних дел: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охрану общественного порядка в зонах отдыха, безопасность перевозки детей, соблюдение правил и норм безопасности жизни детей на водоемах;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заезд детей в оздоровительные лагеря и отъезд осуществлять в сопровождении дорожной полиции.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Контроль за выполнением настоящего постановления возложить на заместителя акима области Нуракаева Е.Е.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Аким области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27 апреля 2005 года N 127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областной комиссии по организации летнего отдыха </w:t>
      </w:r>
      <w:r>
        <w:br/>
      </w:r>
      <w:r>
        <w:rPr>
          <w:rFonts w:ascii="Times New Roman"/>
          <w:b/>
          <w:i w:val="false"/>
          <w:color w:val="000000"/>
        </w:rPr>
        <w:t xml:space="preserve">
детей и подростков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8313"/>
      </w:tblGrid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Нуракаев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Ерик Есимович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председатель комиссии,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области 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Денкенова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Сайран Абилькаировна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председателя,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образования </w:t>
            </w:r>
          </w:p>
        </w:tc>
      </w:tr>
    </w:tbl>
    <w:bookmarkStart w:name="z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Члены комиссии: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8473"/>
      </w:tblGrid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Зверева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Николаевна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департамента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Исенеев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Каиргали Капизович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департамента государственного санитарно-эпидемиологического надзора акима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Касеинов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Куандык Аскерович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управления мобилизационной подготовки и чрезвычайных ситуаций 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Кудайбергенова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Галия Бейсеновна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департамента координации занятости и социальных программ </w:t>
            </w:r>
          </w:p>
        </w:tc>
      </w:tr>
      <w:tr>
        <w:trPr>
          <w:trHeight w:val="46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Кульжанова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Тотикамал Ниязовна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города Петропавловска 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Молдагулов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Артур Кенжеакимович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Кызылжарского района 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Павлухина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Валентина Николаевна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департамента здравоохранения 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Пульникова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Петровна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отдела управления культуры 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Шонович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департамента архитектуры, градостроительства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</w:tr>
    </w:tbl>
    <w:bookmarkStart w:name="z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от«27 апреля 2005 года N 127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охвата детей оздоровлением в загородных лагерях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359"/>
        <w:gridCol w:w="2611"/>
        <w:gridCol w:w="1087"/>
        <w:gridCol w:w="1502"/>
        <w:gridCol w:w="1561"/>
        <w:gridCol w:w="1542"/>
        <w:gridCol w:w="1502"/>
        <w:gridCol w:w="1345"/>
      </w:tblGrid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территорий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лагерей 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 мость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Планируемый охват детей по сезонам 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оздоровлено детей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сезон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сезон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сезон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сезон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"Карлыгаш"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Валентины Терешковой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"Родничок"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"Лесные поляны"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Магжана Жумабаева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"Березка"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 ский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"Серебряный бор"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"Орленок"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"Искра"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Габита Мусрепова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"Солнышко"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"Карлыгаш"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ский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"Счастливое детство"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"Аю-тас"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Петропав- ловск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"Юный железнодорожник"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"Золотая осень"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"Березка"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"Балауса"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"Лашин"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Щучинский, Акмолинской области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"Арман"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сезонов по 200 детей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11370 </w:t>
            </w:r>
          </w:p>
        </w:tc>
      </w:tr>
    </w:tbl>
    <w:bookmarkStart w:name="z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В областном оздоровительном центре "Арман" оздоравливаются дети-сироты, дети, оставшиеся без попечения родителей, из многодетных и малоимущих семей.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Разнарядку составляет департамент образования. 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27 апреля 2005 года N 127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охвата детей оздоровлением на пришкольных площадках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3673"/>
        <w:gridCol w:w="2273"/>
        <w:gridCol w:w="2553"/>
      </w:tblGrid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района, города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площадок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детей с питанием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Магжана Жумабаева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Габита Мусрепова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Петропавловск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40100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