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f17b" w14:textId="a8cf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помощи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N 70 от 28 марта 2005 года. Зарегистрировано Департаментом юстиции Северо-Казахстанской области 07 апреля 2005 года N 1571.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декабря 2004 года N 1468 "О распределении и использовании целевых текущих трансфертов на выплату единовременной помощи участникам и инвалидам Великой Отечественной войны" и решения сессии областного маслихата от 24 января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12/2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декабря 2004 года "Об областном бюджете на 2005 год"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выплаты единовременной помощи участникам и инвалидам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Акимам районов и города Петропавловска обеспечить целевое использование трансфертов и выплату единовременной помощи по бюджетной программе 451-015-019 "Реализация программы за счет официальных трансфертов из областного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постановления возложить на заместителя акима области Нуракаева Е.Е.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Утверждены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28 марта 2005 года N 70 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единовременной помощи участникам и инвалидам </w:t>
      </w:r>
      <w:r>
        <w:br/>
      </w:r>
      <w:r>
        <w:rPr>
          <w:rFonts w:ascii="Times New Roman"/>
          <w:b/>
          <w:i w:val="false"/>
          <w:color w:val="000000"/>
        </w:rPr>
        <w:t xml:space="preserve">
Великой Отечественной войны </w:t>
      </w:r>
      <w:r>
        <w:br/>
      </w:r>
      <w:r>
        <w:rPr>
          <w:rFonts w:ascii="Times New Roman"/>
          <w:b/>
          <w:i w:val="false"/>
          <w:color w:val="000000"/>
        </w:rPr>
        <w:t xml:space="preserve">
 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определяют  порядок  выплаты единовременной помощи участникам и инвалидам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настоящих Правилах используется понятие: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уполномоченный орган по выплате единовременной помощи - районные и городской отделы занятости и социальных программ (далее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Право на получение единовременной помощи имеют участники и инвалиды Великой Отечественной войны (далее участники войны), являющиеся гражданами Республики Казахстан, проживающие на территории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случае смерти участника войны в срок после 1 апреля 2005 года выплата единовременной помощи производится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Вновь прибывшим после 1 апреля 2005 года участникам войны, ранее не получившим единовременную помощь по месту прежнего проживания,  выплата помощи осуществляется после представления подтверждающих документов с прежнего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единовременной помощью до 15 декабря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единовременной помощи участникам войны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 Районные и городской филиалы Государственного центра по выплате пенсий представляют в уполномоченные органы списки участников войны, получающих социальные выплаты по состоянию на 31 марта 2005 года, до 15 декабря 2005 года - списки вновь прибывших в область участников войны согласно приложению на электронном и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Уполномоченные органы осуществляют выплату единовременной помощи в размере 30000 тенге каждому участнику войны на основании сформированных списков путем перечисления средств на их лицевые счета, открытые для зачисления пенсий и пособий в банке второго уровня либо акционерном обществе "Казпочта"  в срок до 30 апреля 2005 года. Вновь прибывшим после 30 апреля 2005 года участникам войны, ранее не получившим единовременную помощь по месту прежнего проживания, - до 20 декабря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Основанием отказа в выплате единовременного пособия являются предоставление заведомо ложных сведений о праве на получение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за своевременность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единовременной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Уполномоченный орган по выплате единовременной помощи несет ответственность за правильность и своевременность  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Контроль за правильностью и своевременностью выплаты единовременной помощи участникам войны осуществляют контролирующие органы.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