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734a" w14:textId="e3b7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массовой иммунизации населения в возрасте от 15 до 25 лет против кори и краснухи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47 от 21 февраля 2005 года. Зарегистрировано Департаментом юстиции Северо-Казахстанской области 3 марта 2005 года N 1518.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14-1)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22 января 2005 года N 11-р "Об организации и проведении массовой иммунизации населения в возрасте от 15 до 25 лет против кори и краснухи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Провести в области с 21 февраля по 7 марта 2005 года массовую иммунизацию населения в возрасте от 15 до 25 лет против кори и краснухи.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2.Поручить областным департаментам здравоохранения и государственного санитарно-эпидемиологического надзора, управлению внутренних дел, акимам районов и города Петропавловска, и рекомендовать департаменту Комитета национальной безопасности Республики Казахстан по Северо-Казахстанской области (по согласованию) и управлению Комитета уголовно-исполнительной системы Министерства юстиции Республики Казахстан по Северо-Казахстанской области (по согласованию) обеспечить организацию и проведение мероприятий, указанных в пункте 1 настоящего постановления.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Областным департаментам здравоохранения и государственного санитарно-эпидемиологического надзора представить информацию о проведении мероприятий, указанных в пункте 1 настоящего постановления, в акимат области и Министерство здравоохранения Республики Казахстан к 25 марта 2005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акима Северо-Казахстанской области Нуракаева Е.Е.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