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c9e5" w14:textId="639c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12/2 от 21 декабря 2004 года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24 января 2005 года N 13/1. Зарегистрировано Департаменом юстиции Северо-Казахстанской области 10 января 2005 года за N 1476.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> кодексом Республики Казахстан от 24 апреля 2004 года N 548-П,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 управлении в Республике Казахстан" от 23 января 2001 года N 148,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маслихата от 21 декабря 2004 года N 12/2 "Об областном бюджете на 2005 год" следующие изменения и дополнения: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"16 939 685" заменить цифрой "20 756 985";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"249 785" заменить цифрой "259 785";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"11 887 483" заменить цифрой "15 694 783";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"16 944 685" заменить цифрой "20 990 415";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дефицит (профицит) - -1293 430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финансирование дефицита (использование профицита) - 1 293 430 тыс.тенге,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поступление займов - 1065000 тыс.тенге,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движение остатков бюджетных средств - 228430 тыс.тенге".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В пункте 7 исключить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"поступлений удержаний из заработной платы осужденных к исправительным работам",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"возмещений осужденными к лишению свободы стоимости питания, вещевого имущества и коммунально-бытовых, лечебно-профилактических услуг, ущерба, причиненного государству, исправительному учреждению, дополнительных затрат, связанных с пресечением побега".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Пункт 9 дополнить абзацем "санитарно-эпидемиологического надзора".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"100 000" заменить цифрой "95 000";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"80 000" заменить цифрой "75 000".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"5 967 882" заменить цифрой "6 040 796";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"512 650" заменить цифрой "516 697";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"382 294" заменить цифрой "384 538";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"342 591" заменить цифрой "350 308";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"487 673" заменить цифрой "490 396";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"505 780" заменить цифрой "508 699";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"530 489" заменить цифрой "533 794";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"422 729" заменить цифрой "426 014";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"409 983" заменить цифрой "412 268";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"513 175" заменить цифрой "517 159";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"620 470" заменить цифрой "625 695";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"385 332" заменить цифрой "386 642";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"449 378" заменить цифрой "451 863";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цифру "405 338" заменить цифрой "408 032";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строкой "г.Петропавловску - 28 691 тыс.тенге".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Дополнить пунктом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"Выделить за счет свободных остатков средств областного бюджета, сложившихся на начало года, на расходы областного бюджета по бюджетным программам согласно приложению 5".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Дополнить пунктом 11-2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"Предусмотреть в областном бюджете на 2005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местную программу "Кредитование бюджетов районов (городов областного значения) для строительство жилья" в сумме 1 065 000 тыс.тенге".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Дополнить пунктом 19-1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"Утвердить распределение сумм целевых текущих трансфертов из республиканского бюджета в разрезе районов, г.Петропавловска, областного бюджета на 2005 год согласно приложению 6."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Дополнить пунктом 18-1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"Целевые трансферты на развитие бюджетам районов (городов областного значения) на строительство жилья государственного коммунального жилищного фонда в сумме 393 750 тыс.тенге направить бюджету г.Петропавловска".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В пункте 16 абзац 1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"Установить в расходах местных бюджетов на 2005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местности".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Приложение 1, 2 к указанному решению изложить в новой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Приложение 4 к указанному решению изложить в новой редакции (прилагается).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N 13/1 от 24 января 2005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2005 год       </w:t>
      </w:r>
    </w:p>
    <w:bookmarkStart w:name="z2"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33"/>
        <w:gridCol w:w="1073"/>
        <w:gridCol w:w="7393"/>
        <w:gridCol w:w="257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20 756 985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4 776 848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25 569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15 954 568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259 785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 бюджетов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259 785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15 694 783 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15 694 783 </w:t>
            </w:r>
          </w:p>
        </w:tc>
      </w:tr>
    </w:tbl>
    <w:bookmarkEnd w:id="13"/>
    <w:bookmarkStart w:name="z3"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73"/>
        <w:gridCol w:w="1133"/>
        <w:gridCol w:w="7153"/>
        <w:gridCol w:w="2573"/>
      </w:tblGrid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     тыс.тенге 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20 990 415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352 050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18 532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18 532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217 857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  акима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217 857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66 040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44 781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 работы по выдаче разовых талонов и обеспечение полноты сбора сумм от  реализации разовых талонов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17 136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63 981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мобилизационной подготовки и чрезвычайных ситуаций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63 981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подготовки и чрезвычайных ситуаций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995 771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995 771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937 679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40 831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2 776 574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38 798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29 361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273 079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205 686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2 453 100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398 329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106 971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38 013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 профессиональное образование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314 792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203 527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44 263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249 049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397 403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59 100 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65 375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7 117 901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6 799 037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45 619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2 904 511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66 049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  по отдельным видам заболеваний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304 219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914 437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1 629 148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106 542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 объектов 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774 130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318 864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151 217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158 168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824 194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608 913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 программ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33 815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387 020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проезда инвалидам и участникам Великой Отечественной Войны. Реализация программы за счет официальных трансфертов из областного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215 281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215 281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 на строительство жилья государственного  коммунального жилищного фонда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520 268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42 298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173 529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5 389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122 942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185 854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27 847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54 023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25 960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106 246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24 776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78 553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12 029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3 929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1 106 247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1 055 498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144 648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39 813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животноводства и птицеводства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38 328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25 100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архитектуры, градостроительства и строительства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390 392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390 392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364 530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131 352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27 264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регулирования деятельности естественных монополий и защиты конкуренции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9 088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регулирования деятельности естественных монополий и защиты конкуренции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9 088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6 040 796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6 040 796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73 113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5 967 683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Операционное сальдо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-233 430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1 093 000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     тыс.тенге 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(профицит)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-1 293 430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(использование профицита)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1 293 430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228 430 </w:t>
            </w:r>
          </w:p>
        </w:tc>
      </w:tr>
    </w:tbl>
    <w:bookmarkEnd w:id="14"/>
    <w:bookmarkStart w:name="z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N 13/1 от 24 января 2005 года 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проекты и программы областного бюджета на 2005 год       </w:t>
      </w:r>
    </w:p>
    <w:bookmarkStart w:name="z6"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53"/>
        <w:gridCol w:w="1133"/>
        <w:gridCol w:w="4373"/>
        <w:gridCol w:w="22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 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4 184 459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2 858 571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мойки для служебного автотранспорта АТХ УВД  г.Петропавловска, ул. Элеваторный тупик,2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Тайыншинского отдела внутренних дел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455 026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455 026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  санаторной школы-интерната на 450 мест для реабилитации тубинфицированных детей г.Мамлютка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бани казахской школы-интерната для одаренных детей им. А.Досмухамбетова в г.Петропавловске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11 100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средней школы на 1100 мест с государственным языком обучения с оздоровительным комплексом в 19-ом мкр-не г.Петропавловска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средней школы на 360 мест в с. Бишкуль Кызылжарского района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школы-интерната с казахским языком обучения на 400 мест в с. Тимирязево Тимирязевского района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780 530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774 130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 объектов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774 130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Противотуберкулезный диспансер с.Ленинградское Акжарского района (строительство бани, гаража, прачечной)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райбольница на 100 коек с поликлиникой на 200 посещений в с.Талшик Акжарского района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с.Ильинка Есильского района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31 663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районной больницы под специализированное лечебно-профилактическое учреждение (СЛПУ) на 350 коек в с .Благовещенка Жамбылского района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Противотуберкулезного диспансера на 50 коек с поликлиникой на 90 посещений в г.Булаево района М.Жумабаева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с.Знаменское Кызылжарского района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с.Новомихайловка Мамлютского района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п.Новоишимский района Г.Мусрепова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с.Бидаик Уалихановского района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23 460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Лечебный корпус на 100 коек облтубдиспансера в г.Петропавловске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346 930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санэпидслужбы в Есильском районе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 программ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приобретенного здания Тайыншинского дома-интерната для престарелых и инвалидов общего типа на 150 мест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 на строительство жилья государственного  коммунального жилищного фонда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очередь);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скваженных водозаборов в Жамбылском районе (2 очередь);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в п. Тайынша (1 и 2 этаж) (п. Киялы, п. Чермошнянка, п. Тайынша)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77 198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пристроек детского бассейна, спортивного зала ДЮСШ "Дельфин" в г.Петропавловске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 проектно-сметной документации  на реконструкцию очистных сооружений п.Бишкуль Кызылжарского района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с.Саумалколь Айыртауского района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35 597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 работы по выбору полигона захоронения отходов и ядохимикатов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от р. Ишим до канализационных очистных сооружений - 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очистных сооружений дождевой канализации в г. Петропавловске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518 216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транспортировка ливневых стоков с северной части г. Петропавловска в МК-5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182 515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перевооружение на очистных сооружениях канализации г. Петропавловска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51 374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1 325 888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232 888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29 361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29 361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203 527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203 527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</w:tbl>
    <w:bookmarkEnd w:id="16"/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N 13/1 от 24 января 2005 года 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  областных бюджетных программ, не подлежащих секвестру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исполнения областного бюджета на 2005 год </w:t>
      </w:r>
    </w:p>
    <w:bookmarkStart w:name="z8"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13"/>
        <w:gridCol w:w="1853"/>
        <w:gridCol w:w="88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</w:tbl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N 13/1 от 24 января 2005 года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сложившихся на 1 января 2005 года 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Увеличить расходы: </w:t>
      </w:r>
    </w:p>
    <w:bookmarkStart w:name="z10"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73"/>
        <w:gridCol w:w="1153"/>
        <w:gridCol w:w="5813"/>
        <w:gridCol w:w="203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 грамма 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19 692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аппарата акима области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19 692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3 010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3 010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мобилизационной подготовки и чрезвычайных ситуаций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подготовки и чрезвычайных ситуаций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внутренних дел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внутренних дел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27 881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здравоохранения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еҰ компонентов и препаратов для местных организация здравоохранения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12 081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10 794 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10 794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координации занятости и социальных программ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архивов и документации 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8 898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архивов и документации 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3 877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9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внутренней политики 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                            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4 146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                            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4 146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2 215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природных ресурсов и регулирования природопользования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2 215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архитектуры, градостроительства и строительства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3 695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архитектуры, градостроительства и строительства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контроля. 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5 305 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контроля. 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5 305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 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пассажирского транспорта и автомобильных дорог 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    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433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 Департамента предпринимательства и промышленности.         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регулирования деятельности естественных монополий и защиты конкуренции. 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1 788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64 141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64 141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выплату единовременного пособия на рождение каждого ребенка в размере 30 000 тенге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34 055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Тайыншинскому 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2 005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3 845 </w:t>
            </w:r>
          </w:p>
        </w:tc>
      </w:tr>
      <w:tr>
        <w:trPr>
          <w:trHeight w:val="10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организацию экскурсионных авиатуров для ветеранов Великой Отечественной Войны в город Астану через районные и городские отделы занятости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Уалихановскому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</w:tr>
      <w:tr>
        <w:trPr>
          <w:trHeight w:val="7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обеспечение жильем нуждающихся  граждан, в соответствии с Законом Республики Казахстан "О жилищных отношениях" г.Петропавловску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15 006 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приобретение служебного автотранспорта аппарату акима Аккайынского района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8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228 430 </w:t>
            </w:r>
          </w:p>
        </w:tc>
      </w:tr>
    </w:tbl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N 13/1 от 24 января 2005 года 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Распределение сумм целевых трансфертов из республиканского бюджета по районам,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г.Петропавловску и областному бюджету на 2005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444"/>
        <w:gridCol w:w="898"/>
        <w:gridCol w:w="1362"/>
        <w:gridCol w:w="1233"/>
        <w:gridCol w:w="978"/>
        <w:gridCol w:w="1004"/>
        <w:gridCol w:w="995"/>
        <w:gridCol w:w="1022"/>
        <w:gridCol w:w="916"/>
        <w:gridCol w:w="996"/>
        <w:gridCol w:w="1128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районов 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из республиканского бюджета 
</w:t>
            </w:r>
          </w:p>
        </w:tc>
      </w:tr>
      <w:tr>
        <w:trPr>
          <w:trHeight w:val="4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
</w:t>
            </w:r>
          </w:p>
        </w:tc>
      </w:tr>
      <w:tr>
        <w:trPr>
          <w:trHeight w:val="25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содержания типовых штатов государственных организаций образования (ППРК N 1168 от 4.11.2002г)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пришкольных интернатов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вновь вводимых объектов образования с 1.01.2005г.с 1.09.2005г.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сурдо- и тифлосредствами детей-инвалидов с нарушением слуха и зрения, специальными техническими и компенсаторными средствами, обучающихся в специализированных организациях образования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учреждениях образования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подключение к сети Интернет и оплату трафика гос.учреждений среднего общего образования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материально-технической базы гос.учреждений начального профессионального образования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учебников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материально-технической базы областных (городских) институтах повышения квалификации педагогических кадров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покрытие расходов, связанных с увеличением стоимости обучения по государственному заказу, в медицинских колледжах с учетом увеличения среднегодового контингента </w:t>
            </w:r>
          </w:p>
        </w:tc>
      </w:tr>
      <w:tr>
        <w:trPr>
          <w:trHeight w:val="1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5 511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5 161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12 967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4 013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1 903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3 174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2 231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3 947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14 136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4 771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4 409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17 403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3 871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6 685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23 347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3 695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5 694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28 360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3 174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5 088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8 776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3 957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27 875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27 046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7 188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7 909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8 557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2 425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2 730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3 174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1 968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3 715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103 209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8 325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19 256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ИТОГО     нижестоящим бюджетам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249 049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68 819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328 584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65 375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59 100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83 853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Собствено-областной бюджет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18 341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3 913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1 232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17 881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1 678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4 600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2 805 </w:t>
            </w:r>
          </w:p>
        </w:tc>
      </w:tr>
      <w:tr>
        <w:trPr>
          <w:trHeight w:val="8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249 049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68 819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347 219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18 341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69 288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60 332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17 881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85 531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4 600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2 805 </w:t>
            </w:r>
          </w:p>
        </w:tc>
      </w:tr>
    </w:tbl>
    <w:bookmarkEnd w:id="22"/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bookmarkStart w:name="z12"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267"/>
        <w:gridCol w:w="1032"/>
        <w:gridCol w:w="1032"/>
        <w:gridCol w:w="1082"/>
        <w:gridCol w:w="1052"/>
        <w:gridCol w:w="1092"/>
        <w:gridCol w:w="1013"/>
        <w:gridCol w:w="1043"/>
        <w:gridCol w:w="1112"/>
        <w:gridCol w:w="1053"/>
        <w:gridCol w:w="1112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районов 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из республиканского бюджета 
</w:t>
            </w:r>
          </w:p>
        </w:tc>
      </w:tr>
      <w:tr>
        <w:trPr>
          <w:trHeight w:val="45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ЖКХ 
</w:t>
            </w:r>
          </w:p>
        </w:tc>
      </w:tr>
      <w:tr>
        <w:trPr>
          <w:trHeight w:val="258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СШ на 1100 мест с гос.яз.обучения с оздоровительным комплексом в 19 мкрн. г.Петропавловск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СШ на 360 мест в с.Бишкуль Кызылжарского района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школы-интерната с казахским языком обучения на 400 мест в с.Тимирязево Тимирязевского района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образо ванию 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напорного коллектора от р.Ишим до канализационных очистных сооружений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очистных сооружений дождевой канализации в г.Петропавловске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сбор и транспортивку ливневых стоков с северной части г.Петропавловска в МК-5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техническое перевооружение на очистных сооружениях канализации г.Петропавловска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жилья за счет государственных средств на возвратной основе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 ние сельских населенных пунктов Уалиханов ского и Акжарского районов (2-ая очередь)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скваженных водозаборов в Жамбылском районе  (2-ая очередь) </w:t>
            </w:r>
          </w:p>
        </w:tc>
      </w:tr>
      <w:tr>
        <w:trPr>
          <w:trHeight w:val="18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54 400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43 727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30 274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39 904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47 615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57 349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141 193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84 158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36 610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132 152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194 359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40 669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39 982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302 888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ИТОГО     нижестоящим бюджетам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70 500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1 245 280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55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Собствено-областной бюджет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97 085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101 252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518 216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182 515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51 374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70 500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1 342 365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101 252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518 216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182 515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51 374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80 000 </w:t>
            </w:r>
          </w:p>
        </w:tc>
      </w:tr>
    </w:tbl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bookmarkStart w:name="z12"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084"/>
        <w:gridCol w:w="871"/>
        <w:gridCol w:w="927"/>
        <w:gridCol w:w="909"/>
        <w:gridCol w:w="927"/>
        <w:gridCol w:w="1075"/>
        <w:gridCol w:w="1057"/>
        <w:gridCol w:w="881"/>
        <w:gridCol w:w="890"/>
        <w:gridCol w:w="1381"/>
        <w:gridCol w:w="1001"/>
        <w:gridCol w:w="937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районов 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из республиканского бюджета 
</w:t>
            </w:r>
          </w:p>
        </w:tc>
      </w:tr>
      <w:tr>
        <w:trPr>
          <w:trHeight w:val="45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ЖКХ 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
</w:t>
            </w:r>
          </w:p>
        </w:tc>
      </w:tr>
      <w:tr>
        <w:trPr>
          <w:trHeight w:val="258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в поселке Тайынша (1-й, 2-й этаж), поселке Киялы, поселке Чермощнянка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ЖКХ 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противотуберкулезных препаратов для больных туберкулезом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противодиабетических препаратов и средств доставки для больных сахарным диабетом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химиопрепаратов для больных онкологическими заболеваниями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квалификации и переподготовку медицинских кадров, а также менеджеров в области здравоохранения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обеспечение детей до 5-ти летнего возраста бесплатными лекарственными средствами на амбулаторном уровне лечения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обеспечение беременных железо- и йодосодержащими препаратами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осуществление профилактических медицинских осмотров женщин в возрасте от 20 до 34 лет включительно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лекарственных средств, диализаторов с расходными материалами и комплектующими для больных с почечной недостаточностью, а также лекарственных средств для больных после трансплантации почек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медицинских организаций здравоохранения на местном уровне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центров крови на местном уровне </w:t>
            </w:r>
          </w:p>
        </w:tc>
      </w:tr>
      <w:tr>
        <w:trPr>
          <w:trHeight w:val="18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77 198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77 198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ИТОГО     нижестоящим бюджетам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77 198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1 303 811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Собствено-областной бюджет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853 357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8 041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80 018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34 382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9 216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19 949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20 973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33 974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12 949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477 601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9 660 </w:t>
            </w:r>
          </w:p>
        </w:tc>
      </w:tr>
      <w:tr>
        <w:trPr>
          <w:trHeight w:val="11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77 198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2 157 168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8 041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80 018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34 382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9 216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19 949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20 973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33 974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12 949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477 601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9 660 </w:t>
            </w:r>
          </w:p>
        </w:tc>
      </w:tr>
    </w:tbl>
    <w:bookmarkEnd w:id="26"/>
    <w:bookmarkStart w:name="z12"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266"/>
        <w:gridCol w:w="1137"/>
        <w:gridCol w:w="1101"/>
        <w:gridCol w:w="1113"/>
        <w:gridCol w:w="1101"/>
        <w:gridCol w:w="1066"/>
        <w:gridCol w:w="1180"/>
        <w:gridCol w:w="1314"/>
        <w:gridCol w:w="1196"/>
        <w:gridCol w:w="1255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районов 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из республиканского бюджета 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целевые трансферты из РБ 
</w:t>
            </w:r>
          </w:p>
        </w:tc>
      </w:tr>
      <w:tr>
        <w:trPr>
          <w:trHeight w:val="45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 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СЭС 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защита 
</w:t>
            </w:r>
          </w:p>
        </w:tc>
      </w:tr>
      <w:tr>
        <w:trPr>
          <w:trHeight w:val="258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противотубер кулезного диспансера на 50 коек с поликлиникой на 90 посещений в г.Булаево района М.Жумабаева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ЦРБ на 100 коек с поликлиникой на 200 посещений в с.Талшик Акжарского района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лечебного корпуса на 100 коек облтубдиспансера в г.Петропавловске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здравоохранению 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вакцин и других медицинских иммунобиологических препаратов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СЭС 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помощи инвалидам, участникам ВОВ (количество получателей - 2225 человек)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проезда инвалидам и участникам ВОВ один раз в год железнодорожным транспортом по странам СНГ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соц. защите 
</w:t>
            </w:r>
          </w:p>
        </w:tc>
      </w:tr>
      <w:tr>
        <w:trPr>
          <w:trHeight w:val="18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3 987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58 387 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44 792 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2 282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32 556 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3 530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43 434 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3 408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131 023 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60 849 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4 291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145 484 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2 222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86 380 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3 834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40 444 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3 865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213 215 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1 004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195 363 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1 187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123 469 </w:t>
            </w:r>
          </w:p>
        </w:tc>
      </w:tr>
      <w:tr>
        <w:trPr>
          <w:trHeight w:val="22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2 861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42 843 </w:t>
            </w:r>
          </w:p>
        </w:tc>
      </w:tr>
      <w:tr>
        <w:trPr>
          <w:trHeight w:val="25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30 308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1 398 196 </w:t>
            </w:r>
          </w:p>
        </w:tc>
      </w:tr>
      <w:tr>
        <w:trPr>
          <w:trHeight w:val="55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ИТОГО     нижестоящим бюджетам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67 344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67 344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2 616 435 </w:t>
            </w:r>
          </w:p>
        </w:tc>
      </w:tr>
      <w:tr>
        <w:trPr>
          <w:trHeight w:val="55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Собствено-областной бюджет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346 930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1 253 693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7 067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7 067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2 255 865 </w:t>
            </w:r>
          </w:p>
        </w:tc>
      </w:tr>
      <w:tr>
        <w:trPr>
          <w:trHeight w:val="111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346 930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1 253 693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67 344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7 067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74 411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4 872 300 </w:t>
            </w:r>
          </w:p>
        </w:tc>
      </w:tr>
    </w:tbl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