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4dc9" w14:textId="3024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демографической ситуации в области и мерах по ее улучшению в 2005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N 7 от 12 января 2005 года. Зарегистрировано Департаментом юстиции Северо-Казахстанской области 31 января 2005 года N 1465.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17 августа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1272 </w:t>
      </w:r>
      <w:r>
        <w:rPr>
          <w:rFonts w:ascii="Times New Roman"/>
          <w:b w:val="false"/>
          <w:i w:val="false"/>
          <w:color w:val="000000"/>
          <w:sz w:val="28"/>
        </w:rPr>
        <w:t>в области утверждена и действует программа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демографической политики на 2001-2005 годы.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страны "Казахстан -2030" сильная демографическая политика выдвинута в ранг ведущих приоритетов национальной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Однако, демографическая ситуация в области остается одной из серьезных проблем. Показатель рождаемости по итогам 2004 года составил 12,3 на 1000 человек, что ниже уровня 2003 года на 3%, а республиканского - на 40%. Ниже среднеобластного этот показатель в Тимирязевском (9,0), Кызылжарском (10,5), М.Жумабаева (11,0), Аккайынском (11,3), Мамлютском (11,3) районах, городе Петропавловске (11,7).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положительной тенденции сокращения смертности населения этот показатель продолжает оставаться высоким и по итогам 2004 года, составил 13,2 на 1000 человек. Сокращается средняя продолжительность жизни населения в области. Уровень ее в 2004 году составил 64,8 года, в том числе мужчин 59,7. Остаются низким индекс здоровья женщин и высоким показатель младенческой смертности (14,7 на 1000 родившихся).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Отрицательным сальдо (7260 человек) характеризуются миграционные процессы истекшего года. Международная миграция выросла на 10,9%, межобластная - на 18,7%. В истекшем году родилось 7627, умерло 8154 человек. В результате всех этих процессов численность населения области с начала 2004 года сократилась на 7,8 тыс. человек. Из-за упущений в учете, в работе по приему и обустройству оралманов в новых условиях проживания, их социальной адаптации, трудоустройству в области из 750 семей, прибывших по квоте и полностью обеспеченных финансированием, проживают лишь 571. Дискредитируется идея государственной финансовой поддержки оралманов, закрепления их на исторической родине.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преодоления негативных тенденций в демографических процессах, предотвращения депопуляции, обеспечения количественного и качественного роста населения, системного регулирования миграционных процессов,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Признать работу исполнительных органов области, акимов районов и города Петропавловска по реализации Концепции государственной демографической политики Республики Казахстан недостаточной.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Установить, с целью материального стимулирования рождаемости, в 2005 году единовременное денежное пособие на каждого новорожденного ребенка в размере 30 000 (тридцати тысяч) тенге за счет сверхплановых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Поручить акимам районов и города Петропавловска производить вручение денежных пособий матерям новорожденных в торжественной обстановке.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здравоохранения (Воронцова):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учесть при разработке "Программы реформирования и развития здравоохранения Северо-Казахстанской области на 2005-2007 годы" единовременную выплату на новорожденного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месячный срок разработать комплекс мер, способствующих улучшению состояния репродуктивного здоровья, обеспечить регулярный мониторинг за обследованием и оздоровлением контрольной группы женщин (20-34 лет) детородного возраста.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В соответствии с действующим законодательством обеспечить эффективное взаимодействие департамента координации занятости и социальных программ (Сакипкереев) и управления Комитета по миграции по Северо-Казахстанской области (Алиев) в работе с оралманами, начиная с первой стадии определения списка оралманов.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Поручить департаменту координации занятости и социальных программ, управлению Комитета по миграции по Северо-Казахстанской области (по согласованию) совместно с акимами районов и г.Петропавловска: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определить населенные пункты для расселения оралманов с учетом готового к продаже жилья и наличия свободных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оказывать активное содействие оралманам в приобретении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восстановить пофамильную электронную базу данных прибывших оралманов с 2003 года с указанием их дальнейшего обустройства;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постоянно заниматься вопросами улучшения социально-демографической ситуации.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Поручить департаменту координации занятости и социальных программ обеспечить эффективную координацию действий областных служб по вопросам приема и обустройства оралманов в соответствии с Законом Республики Казахстан "О миграции населения".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Начальнику департамента юстиции Сейдимбекову Е.А. (по согласованию), управлению внутренних дел области (Тургумбаев) оперативно и качественно проводить документирование и регистрацию оралманов, обеспечить четкий учет их семей при оформлении гражданства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Заместителю акима области Омарову Ж.И. создать рабочую комиссию с привлечением специалистов заинтересованых ведомств по проверке приема и обустройства оралманов, прибывших в 2003-2004 годах, для выяснения причин упущений в работе с оралманами и целесообразности финансовых затрат на их обустройство. Комиссии в срок до 1 февраля 2005 года проинформировать о проделанной работе.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Департаменту образования (Денкенова), управлениям культуры (Бикенев), физической культуры и спорта (Даиров) добиваться неукоснительного исполнения целевых программ по охране здоровья молодежи, пропаганде здорового образа жизни, создания информационных систем по вопросам репродуктивного поведения, безопасного материнства, нравственно-полового и культурно-этического воспитания учащихся, студенческой и рабочей молодежи, введения специальных учебных предметов в программы учебных заведений, культурно-досуговые планы работы учреждений.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Департаменту внутренней политики (Кубаш) организовать в областных, городских, районных газетах и на телевидении систематическое освещение вопросов реализации государственной демографической политики в области.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Начальникам департамента координации занятости и социальных программ (Сакипкереев), управлений статистики по Северо-Казахстанской области (Жакупов), Комитета по миграции по Северо-Казахстанской области (Алиев) рекомендовать периодически информировать через средства массовой информации население области о демографической ситуации, миграционных процессах, изменениях на рынке труда, выполнении социальных программ.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Контроль за исполнением настоящего постановления возложить на заместителей акима области Нуракаева Е.Е., Омарова Ж.И.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Акимам районов и города Петропавловска, руководителям областных исполнительных органов обеспечить ежеквартальное (к 10 числу месяца, следующего за отчетным кварталом) предоставление информации в аппарат акима области об исполнении настоящего постановления.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