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978c" w14:textId="6639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XI-й сессии маслихата города Алматы III-го созыва от 27 декабря 2004 года N 102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XX-й сессии Маслихата города Алматы III созыва от 13 декабря 2005 года N 203. Зарегистрировано Департаментом юстиции города Алматы 21 декабря 2005 года за N 684. Утратило силу в связи с истечением срока действия - письмо Маслихата города Алматы от 31 мая 2006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XI-й сессии маслихата города Алматы III-го созыва "О бюджете города Алматы на 2005 год" от 27 декабря 2004 года N 102 (зарегистрировано в Департаменте юстиции города Алматы N 634 от 30 декабря 2004 года, опубликовано в газетах, от 8 января 2005 года - "Алматы Акшамы", от 8 января 2005 года - "Вечерний Алматы"; внесены изменения и дополнения, зарегистрированы и опубликованы в газетах: N 644 от 18 февраля 2005 года, от 26 февраля 2005 года - "Алматы Акшамы", от 26 февраля 2005 года - "Вечерний Алматы"; N 646 от 6 апреля 2005 года, от 14 апреля 2005 года - "Алматы Акшамы", от 14 апреля 2005 года - "Вечерний Алматы"; N 655 от 13 мая 2005 года, от 24 мая 2005 года - "Алматы Акшамы", от 2 июня 2005 года - "Вечерний Алматы"; N 664 от 10 июня 2005 года, от 21 июня 2005 года - "Алматы Акшамы", от 18 июня 2005 года - "Вечерний Алматы"; N 666 от 2 августа 2005 года, от 18 августа 2005 года - "Алматы Акшамы", от 18 августа 2005 года - "Вечерний Алматы"; N 673 от 5 октября 2005 года, от 8 октября 2005 года - "Алматы Акшамы", от 8 октября 2005 года - "Вечерний Алматы"; N 679 от 2 декабря 2005 года, от 14 декабря 2005 года - "Алматы Акшамы", от 6 декабря 2005 года - "Вечерний Алматы")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2005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- 104904127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- 74524981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- 1331854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- 13481294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- 15565998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- 117267162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- 12363035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- 1401784,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- 1501784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- 498000 тыс.тенге,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- 498000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- 10463251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- 10463251 тыс.тенге,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- 6194900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- 995681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- 5264032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Утвердить ассигнования на прочие расходы в сумме 459035 тыс.тенге, в том числе резервный фонд Акима города в сумме 155409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 Т.Измухамбетов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2005 года
</w:t>
      </w:r>
      <w:r>
        <w:rPr>
          <w:rFonts w:ascii="Times New Roman"/>
          <w:b w:val="false"/>
          <w:i/>
          <w:color w:val="000000"/>
          <w:sz w:val="28"/>
        </w:rPr>
        <w:t>
 N 203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08"/>
        <w:gridCol w:w="765"/>
        <w:gridCol w:w="767"/>
        <w:gridCol w:w="8172"/>
        <w:gridCol w:w="20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104904127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26846430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24554970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1357960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4769153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793940
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ликеро-водочные изделия и прочие слабоалкогольные напитки с объемной долей этилового спирта от 12 до 30 процентов,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напитки,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811350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  и(или)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412050
</w:t>
            </w:r>
          </w:p>
        </w:tc>
      </w:tr>
      <w:tr>
        <w:trPr>
          <w:trHeight w:val="17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22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4,5мм)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626470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  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14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15565998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3256938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12309060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
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70"/>
        <w:gridCol w:w="750"/>
        <w:gridCol w:w="828"/>
        <w:gridCol w:w="8343"/>
        <w:gridCol w:w="196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117267162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1490509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1269293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1782584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13084837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1330594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8665053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13027777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5126671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1443865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989038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624557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1864718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2633769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1167644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13953043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7139068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4788084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1890811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1835247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 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
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256710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-4268351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4268351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 Т.Измухамбетов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