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bb89" w14:textId="fa6b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XIII-й сессии Алматинского городского маслихата II-го созыва от 5 декабря 2001 года "Об утверждении ставок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XIX-й сессии маслихата города Алматы III созыва от 18 ноября 2005 года N 194. Зарегистрировано Департаментом юстиции города Алматы 9 декабря 2005 года за N 681. Утратило силу решением маслихата города Алматы от 30.10.2009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XXII-й сессии маслихата города Алматы IV созыва от 30.10.2009 N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394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 маслихат города Алматы III-го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Приложение N 2 к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XIII-й сессии Алматинского городского Маслихата II-го созыва "Об утверждении ставок платежей" от 5 декабря 2001 года (решение зарегистрировано в Управлении юстиции города Алматы N 414 от 19 декабря 2001 года, опубликовано в газетах: от 25 декабря 2001 года - "Алматы Акшамы", от 8 декабря 2001 года - "Вечерний Алматы", внесены изменения решением V-й сессии Маслихата города Алматы III-го созыва от 26 марта 2004 года N 39, зарегистрировано N 588 от 2 апреля 2004 года, опубликовано в газетах: от 8 апреля 2004 года - "Алматы Акшамы", от 6 апреля 2004 года - "Вечерний Алматы") изложить в новой редакции, согласно приложению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V-й сессии Маслихата города Алматы III-го созыва от 26 марта 2004 года N 39 "О внесении изменений в решение XIII-й сессии Алматинского городского Маслихата II-го созыва от 5 декабря 2001 года "Об утверждении ставок платежей", (зарегистрировано за N 588 2 апреля 2004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решения возложить на постоянную комиссию по экономике и бюджету (Шелипанов А.И.) и председателя Налогового комитета по городу Алматы Баедилова К.Е.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XIX-й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                     К. Шалабаев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III-го созыва                               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XIX-й сессии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III-го созыва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2005 года N 194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N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XIII-й сессии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городского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II-го созыва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2001 года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ставок платежей"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Ставки фиксированного суммарного налога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3"/>
        <w:gridCol w:w="4573"/>
      </w:tblGrid>
      <w:tr>
        <w:trPr>
          <w:trHeight w:val="9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Наименование объектов обложения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фиксированного суммарного налога в месячных расчетных показателях в год </w:t>
            </w:r>
          </w:p>
        </w:tc>
      </w:tr>
      <w:tr>
        <w:trPr>
          <w:trHeight w:val="48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стол,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которых игорное заведение участвует через своих представителей как сторона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5176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которых игорное заведение участвует через своих представителей как организатор и (или) наблюдатель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5176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с денежным выигрышем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тотализатора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букмекерской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денежного выигрыша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Игровая дорожка по боулингу (кегельбану)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9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лото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Месячный расчетный показатель - устанавливается в соответствии с Законом РК «О республиканском бюджете».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XIX-й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              К. Шалабаев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        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