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a7ea" w14:textId="783a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Алматы от 9 марта 2005 года N 1/127 "О лицензировании некоторых видов деятельности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11 ноября 2005 года N 5/765. Зарегистрировано Департаментом юстиции города Алматы 6 декабря 2005 года за N 680. Утратило силу постановлением Акимата города Алматы от 19 февраля 2007 года N 2/242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Алматы от 19 февраля 2007 года N 2/242.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20 декабря 2004 года N
</w:t>
      </w:r>
      <w:r>
        <w:rPr>
          <w:rFonts w:ascii="Times New Roman"/>
          <w:b w:val="false"/>
          <w:i w:val="false"/>
          <w:color w:val="000000"/>
          <w:sz w:val="28"/>
        </w:rPr>
        <w:t xml:space="preserve">  13-III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и бюджетных отношений" и от 15 апреля 2005 года N
</w:t>
      </w:r>
      <w:r>
        <w:rPr>
          <w:rFonts w:ascii="Times New Roman"/>
          <w:b w:val="false"/>
          <w:i w:val="false"/>
          <w:color w:val="000000"/>
          <w:sz w:val="28"/>
        </w:rPr>
        <w:t xml:space="preserve">  45-III </w:t>
      </w:r>
      <w:r>
        <w:rPr>
          <w:rFonts w:ascii="Times New Roman"/>
          <w:b w:val="false"/>
          <w:i w:val="false"/>
          <w:color w:val="000000"/>
          <w:sz w:val="28"/>
        </w:rPr>
        <w:t>
 ЗРК "О внесении изменений и дополнений в некоторые законодательные акты Республики Казахстан по вопросам лицензирования", а также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июля 2005 года N 786 "О некоторых вопросах лицензирования деятельности по оказанию физкультурно-оздоровительных, спортивных услуг, за исключением деятельности в организациях образования", акимат города Алматы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Алматы от 9 марта 2005 года N 1/127 "О лицензировании некоторых видов деятельности в городе Алматы" (зарегистрировано Департаментом юстиции города Алматы N 647 от 8 апреля 2005 года, опубликовано в газетах "Вечерний Алматы" 19 апреля 2005 года и "Алматы Акшамы" 5 мая 2005 года)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деятельность в сфере игорного бизнеса;";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16)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деятельность физкультурно-оздоровительных, спортивных клубов, центров, секций и других организаций, осуществляющих физкультурно-оздоровительную и спортивную деятельность; юридических и физических лиц по оказанию физкультурно-оздоровительных, спортивных услуг на спортивных сооружениях первой, второй и третьей категорий; местных общественных объединений, союзов, ассоциаций (областных федераций), осуществляющих деятельность по физической культуре и спорту.";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слова: "по организации и проведению казино и тотализаторов" заменить словами: "в сфере игорного бизнеса";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после слова: "баллонов)" дополнить следующими словами: ", на производство, передачу и распределение тепловой энергии (от источников тепловой энергии с суммарной установленной тепловой мощностью до 100 Гкал/час включительно)";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 следующего содержания: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Управление физической культуры и спорта города Алматы - заключение на деятельность физкультурно-оздоровительных, спортивных клубов, центров, секций и других организаций, осуществляющих физкультурно-оздоровительную и спортивную деятельность; юридических и физических лиц по оказанию физкультурно-оздоровительных, спортивных услуг на спортивных сооружениях первой, второй и третьей категорий; местных общественных объединений, союзов, ассоциаций (областных федераций), осуществляющих деятельность по физической культуре и спорту.".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первого заместителя акима города Алматы Букенова К.А.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города Алматы                                     И. Тасмагамбетов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акимата                                      К. 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