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1ef7" w14:textId="5311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XI-й сессии маслихата города Алматы III-го созыва от 27 декабря 2004 года N 102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XIX-й сессии Маслихата города Алматы III созыва от 18 ноября 2005 года N 191. Зарегистрировано Департаментом юстиции города Алматы 2 декабря 2005 года за N 679. Утратило силу в связи с истечением срока действия - письмо Маслихата города Алматы от 31 мая 2006 года N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XI-й сессии маслихата города Алматы III-го созыва "О бюджете города Алматы на 2005 год" от 27 декабря 2004 года N 102 (зарегистрировано в Департаменте юстиции города Алматы N 634 от 30 декабря 2004 года, опубликовано в газетах, от 8 января 2005 года - "Алматы Акшамы", от 8 января 2005 года - "Вечерний Алматы"; внесены изменения и дополнения, зарегистрированы и опубликованы в газетах: N 644 от 18 февраля 2005 года, от 26 февраля 2005 года - "Алматы Акшамы", от 26 февраля 2005года - "Вечерний Алматы"; N 646 от 6 апреля 2005 года, от 14 апреля 2005года - "Алматы Акшамы", от 14 апреля 2005 года - "Вечерний Алматы"; N 655 от 13 мая 2005 года, от 24 мая 2005 года - "Алматы Акшамы", от 2 июня 2005 года - "Вечерний Алматы"; N 664 от 10 июня 2005 года, от 21 июня 2005 года - "Алматы Акшамы", от 18 июня 2005 года - "Вечерний Алматы"; N 666 от 2 августа 2005 года, от 18 августа 2005 года - "Алматы Акшамы", от 18 августа 2005 года - "Вечерний Алматы"; N 673 от 5 октября 2005 года, от 8 октября 2005 года - "Алматы Акшамы", от 8 октября 2005 года - "Вечерний Алматы")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2005 год согласно приложения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- 89338129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- 74524981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- 1331854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- 13481294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поступления официальных трасфертов из республиканского бюджета - 15565998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погашение бюджетных кредитов - 1501784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поступлениям от продажи финансовых активов - 498000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займов - 6194900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затраты - 117267162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бюджетные кредиты - 100000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дефицит - 4268351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финансирование дефицита бюджета - 4268351 тыс.тенге,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- 995681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на начало финансового года - 5264032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6 цифру "1504503" заменить цифрой "1490509".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7 цифру "1712584" заменить цифрой "1782584".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9 цифру "13082984" заменить цифрой "13084837".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10 цифру "13000379" заменить цифрой "13027777".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12 цифру "13994156" заменить цифрой "13953043".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13 цифру "3086327" заменить цифрой "3092615".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15 цифру "499862" заменить цифрой "498862".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16 цифру "422827" заменить цифрой "406827".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Пункт 18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Утвердить ассигнования на прочие расходы в сумме 459035 тыс.тенге, в том числе резервный фонд Акима города в сумме 165119 тыс.тенге".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19 цифру "275891" заменить цифрой "279443".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Приложения N 1, 2,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XIX-ой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 К. Шалабаев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XIX-й сессии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2005 года N 191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Уточненный бюджет 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49"/>
        <w:gridCol w:w="881"/>
        <w:gridCol w:w="963"/>
        <w:gridCol w:w="7904"/>
        <w:gridCol w:w="19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                    Наименование
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89338129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74524981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26846430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26846430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24554970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1357960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34875515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34875515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7943203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4769153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1260880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4353293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1701140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793940
</w:t>
            </w:r>
          </w:p>
        </w:tc>
      </w:tr>
      <w:tr>
        <w:trPr>
          <w:trHeight w:val="10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Слабоградусные ликероводочные изделия и прочие слабоалкогольные напитки с объемной долей этилового спирта от 12 до 30 процентов,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напитки,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1529798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811350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705928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1122355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
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 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412050
</w:t>
            </w:r>
          </w:p>
        </w:tc>
      </w:tr>
      <w:tr>
        <w:trPr>
          <w:trHeight w:val="15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выдачу гражданам  повторных свидетельств  о регистрации акта гражданского состояния, а также свидетельств в связи с изменением, дополнением, исправлением и восстановлением записи актов о рождении, браке, расторжении брака, смерти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20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4,5мм)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</w:tr>
      <w:tr>
        <w:trPr>
          <w:trHeight w:val="10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1331854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944589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 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626470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626470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211399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  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
</w:t>
            </w:r>
          </w:p>
        </w:tc>
      </w:tr>
      <w:tr>
        <w:trPr>
          <w:trHeight w:val="10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
</w:t>
            </w:r>
          </w:p>
        </w:tc>
      </w:tr>
      <w:tr>
        <w:trPr>
          <w:trHeight w:val="13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законодательства об охране окружающей среды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61105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 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13481294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11686294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11686294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15565998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15565998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3256938
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12309060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498000
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 ценных бумаг юридических лиц, находящихся в коммунальной собственности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
</w:t>
            </w:r>
          </w:p>
        </w:tc>
      </w:tr>
      <w:tr>
        <w:trPr>
          <w:trHeight w:val="15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645"/>
        <w:gridCol w:w="900"/>
        <w:gridCol w:w="958"/>
        <w:gridCol w:w="7735"/>
        <w:gridCol w:w="2141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117267162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1490509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1269293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839764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261877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173176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1782584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1249384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553001
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396895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3198122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3044122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2921652
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112996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13084837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1330594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1330594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8665053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624274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524281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99993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8040779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6776614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6663235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97712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учебно-производственных комбинатах и в других учебно-производственных структурах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723206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115618
</w:t>
            </w:r>
          </w:p>
        </w:tc>
      </w:tr>
      <w:tr>
        <w:trPr>
          <w:trHeight w:val="6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171417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606054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41480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66886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1841062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40613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1773090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1273090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13027777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5178966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5178966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5178966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1443208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988381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624557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1852499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1852499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1852499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2621650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2621650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2621650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1149245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1149245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1140344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782209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35209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2764773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671323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475111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475111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1849422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73184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1776238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197613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991178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129717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174755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13953043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7139068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7051302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87766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4788084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4788084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4677422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2025891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1808391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705374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744322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346849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1890811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1835247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1550591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87915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361753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 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
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323590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431984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
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87925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251909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343737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289404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2126000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2126000
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498862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449964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373421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
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339000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15707315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5434058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5434058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10273257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8963683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90683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33318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165119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165119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-4268351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4268351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995681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995681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 XIX-ой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      К.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XIX-й сессии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2005 года N 191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Перечень 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местного бюджета на 2005 год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91"/>
        <w:gridCol w:w="832"/>
        <w:gridCol w:w="852"/>
        <w:gridCol w:w="983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 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 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 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архитектуры, градостроительства и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архитектуры, градостроительства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 XIX-ой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      К.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XIX-й сессии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2005 года N 191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0"/>
        <w:gridCol w:w="871"/>
        <w:gridCol w:w="911"/>
        <w:gridCol w:w="99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                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5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мобилизационной подготовки и чрезвычайных ситуаций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 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 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 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 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 XIX-ой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     К. Шалабаев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                                                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