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5c72" w14:textId="1395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N 102 XI-й сессии Маслихата города Алматы III-го созыва от 27 декабря 2004 года "О бюджете города Алматы на 2005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 сессии Маслихата города Алматы III созыва от 29 июля 2005 г. N 165. Зарегистрировано Департаментом юстиции г.Алматы 2 августа 2005 г. за N 666. Утратило силу в связи с истечением срока действия - письмо Маслихата города Алматы от 31 мая 2006 года N 510.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со статьей 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от 23 января 2001 года Маслихат города Алматы III-го созыва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N 102 XI-й сессии Маслихата города Алматы III-го созыва от 27 декабря 2004 года "О бюджете города Алматы на 2005 год" (зарегистрировано в Департаменте юстиции города Алматы N 634 от 30.12.2004г., опубликовано в газетах "Алматы Акшамы" 2 от 08.01.2005г., "Вечерний Алматы" N 4 от 08.01.2005г., внесены изменения и дополнения, зарегистрированы и опубликованы в газетах: N 644 от 18.02.2005г., "Алматы Акшамы" N 23 от 26.02.2005г., "Вечерний Алматы" от 26.02.2005г.; N 646 от 06.04.2005, "Алматы Акшамы" N 43 от 14.04.2005г., "Вечерний Алматы" N 74-76 от 14.04.2005г.; N 655 от 16.05.2005, "Алматы Акшамы" N 57 от 24.05.2005г., "Вечерний Алматы" N 111-113 от 02.06.2005г.; N 664 от 10.06.05., "Алматы Акшамы" N 69 от 21.06.2005г., "Вечерний Алматы" N 124 от 18.06.2005г.)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"1. Утвердить бюджет города Алматы на 2005. год согласно приложения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доходы - 87338129 тыс.тенге,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налоговым поступлениям - 73408056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неналоговым поступлениям - 1448779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поступлениям от продажи основного капитала - 12481294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поступления официальных трансфертов из республиканского бюджета - 15544393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погашение бюджетных кредитов - 1501784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поступлениям от продажи финансовых активов - 498000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поступления займов - 6194900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затраты - 115285149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бюджетные кредиты - 100000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дефицит - 4307943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финансирование дефицита бюджета - 4307943 тыс.тенге,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погашение займов - 956089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свободные остатки бюджетных средств на начало финансового года - 5264032 тыс.тенге".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В пункте 6 цифру "1300391" заменить цифрой "1384469".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В пункте 7 цифру "1506107" заменить цифрой "1504398".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В пункте 9 цифру "12565124" заменить цифрой "12810995".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В пункте 10 цифру "12440050" заменить цифрой "12735050".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В пункте 11 цифру "2667102" заменить цифрой "2750082".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В пункте 12 цифру "13792590" заменить цифрой "13871634".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В пункте 13 цифру "2317936" заменить цифрой "2490798".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В пункте 17 цифру "14971552" заменить цифрой "15437952".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Пункт 18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"18. Утвердить ассигнования на прочие расходы в сумме 745000 тыс.тенге, в том числе резервный фонд Акима города в сумме 451644 тыс.тенге".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В пункте 19 цифру "256642" заменить цифрой "269535".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XVII-ой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III-го созыва                            К.Баймухамбетов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III-го созыва                            Т.Мукашев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XVII-й сессии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III-го созыва от 29 июля 2005 года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N 102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XI-й сессии Маслихата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III-го созыва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27.12.2004 года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Алматы на 2005 год"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Уточненный бюджет города Алматы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1081"/>
        <w:gridCol w:w="1158"/>
        <w:gridCol w:w="1219"/>
        <w:gridCol w:w="6034"/>
        <w:gridCol w:w="2392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Класс                   Наименование                 тыс.тенге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Подкласс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Специфика
</w:t>
            </w:r>
          </w:p>
        </w:tc>
      </w:tr>
      <w:tr>
        <w:trPr>
          <w:trHeight w:val="27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7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87338129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73408056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 на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26363285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Индивидуальный подоходный налог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26363285
</w:t>
            </w:r>
          </w:p>
        </w:tc>
      </w:tr>
      <w:tr>
        <w:trPr>
          <w:trHeight w:val="5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24071825
</w:t>
            </w:r>
          </w:p>
        </w:tc>
      </w:tr>
      <w:tr>
        <w:trPr>
          <w:trHeight w:val="5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1357960
</w:t>
            </w:r>
          </w:p>
        </w:tc>
      </w:tr>
      <w:tr>
        <w:trPr>
          <w:trHeight w:val="5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933500
</w:t>
            </w:r>
          </w:p>
        </w:tc>
      </w:tr>
      <w:tr>
        <w:trPr>
          <w:trHeight w:val="2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34575515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34575515
</w:t>
            </w:r>
          </w:p>
        </w:tc>
      </w:tr>
      <w:tr>
        <w:trPr>
          <w:trHeight w:val="27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34575515
</w:t>
            </w:r>
          </w:p>
        </w:tc>
      </w:tr>
      <w:tr>
        <w:trPr>
          <w:trHeight w:val="2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7693303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Налоги на имущество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4909153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4519153
</w:t>
            </w:r>
          </w:p>
        </w:tc>
      </w:tr>
      <w:tr>
        <w:trPr>
          <w:trHeight w:val="27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
</w:t>
            </w:r>
          </w:p>
        </w:tc>
      </w:tr>
      <w:tr>
        <w:trPr>
          <w:trHeight w:val="2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Земельный налог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1011670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сельскохозяйственного назначения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</w:tr>
      <w:tr>
        <w:trPr>
          <w:trHeight w:val="5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
</w:t>
            </w:r>
          </w:p>
        </w:tc>
      </w:tr>
      <w:tr>
        <w:trPr>
          <w:trHeight w:val="82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 и индивидуальных предпринимателей, частных нотариусов и адвокатов  на земли сельскохозяйственного назначения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82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975680
</w:t>
            </w:r>
          </w:p>
        </w:tc>
      </w:tr>
      <w:tr>
        <w:trPr>
          <w:trHeight w:val="2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Налог на транспортные средства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511120
</w:t>
            </w:r>
          </w:p>
        </w:tc>
      </w:tr>
      <w:tr>
        <w:trPr>
          <w:trHeight w:val="27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1260880
</w:t>
            </w:r>
          </w:p>
        </w:tc>
      </w:tr>
      <w:tr>
        <w:trPr>
          <w:trHeight w:val="2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Единый земельный налог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
</w:t>
            </w:r>
          </w:p>
        </w:tc>
      </w:tr>
      <w:tr>
        <w:trPr>
          <w:trHeight w:val="2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4269413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Акцизы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1615640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произведенная на территории Республики Казахстан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234000
</w:t>
            </w:r>
          </w:p>
        </w:tc>
      </w:tr>
      <w:tr>
        <w:trPr>
          <w:trHeight w:val="82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Крепкие ликеро-водочные изделия и прочие крепкоалкогольные напитки, произведенные на территории Республики Казахстан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
</w:t>
            </w:r>
          </w:p>
        </w:tc>
      </w:tr>
      <w:tr>
        <w:trPr>
          <w:trHeight w:val="2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Вина, произведенные на территории Республики Казахстан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
</w:t>
            </w:r>
          </w:p>
        </w:tc>
      </w:tr>
      <w:tr>
        <w:trPr>
          <w:trHeight w:val="34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Коньяки, произведенные на территории Республики Казахстан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
</w:t>
            </w:r>
          </w:p>
        </w:tc>
      </w:tr>
      <w:tr>
        <w:trPr>
          <w:trHeight w:val="31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Шампанские вина, произведенные на территории Республики Казахстан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
</w:t>
            </w:r>
          </w:p>
        </w:tc>
      </w:tr>
      <w:tr>
        <w:trPr>
          <w:trHeight w:val="2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733940
</w:t>
            </w:r>
          </w:p>
        </w:tc>
      </w:tr>
      <w:tr>
        <w:trPr>
          <w:trHeight w:val="82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слабоалкогольные напитки с объемной долей этилового спирта до 12 процентов, произведенные на территории Республики Казахстан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7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
</w:t>
            </w:r>
          </w:p>
        </w:tc>
      </w:tr>
      <w:tr>
        <w:trPr>
          <w:trHeight w:val="27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лотерей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</w:p>
        </w:tc>
      </w:tr>
      <w:tr>
        <w:trPr>
          <w:trHeight w:val="82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
</w:t>
            </w:r>
          </w:p>
        </w:tc>
      </w:tr>
      <w:tr>
        <w:trPr>
          <w:trHeight w:val="82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 а также используемое на собственные производственные нужды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
</w:t>
            </w:r>
          </w:p>
        </w:tc>
      </w:tr>
      <w:tr>
        <w:trPr>
          <w:trHeight w:val="5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за использование природных и других ресурсов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1513798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
</w:t>
            </w:r>
          </w:p>
        </w:tc>
      </w:tr>
      <w:tr>
        <w:trPr>
          <w:trHeight w:val="5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местного значения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</w:tr>
      <w:tr>
        <w:trPr>
          <w:trHeight w:val="27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855350
</w:t>
            </w:r>
          </w:p>
        </w:tc>
      </w:tr>
      <w:tr>
        <w:trPr>
          <w:trHeight w:val="27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645928
</w:t>
            </w:r>
          </w:p>
        </w:tc>
      </w:tr>
      <w:tr>
        <w:trPr>
          <w:trHeight w:val="5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1139975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 индивидуальных предпринимателей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
</w:t>
            </w:r>
          </w:p>
        </w:tc>
      </w:tr>
      <w:tr>
        <w:trPr>
          <w:trHeight w:val="30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109630
</w:t>
            </w:r>
          </w:p>
        </w:tc>
      </w:tr>
      <w:tr>
        <w:trPr>
          <w:trHeight w:val="27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
</w:t>
            </w:r>
          </w:p>
        </w:tc>
      </w:tr>
      <w:tr>
        <w:trPr>
          <w:trHeight w:val="27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54850
</w:t>
            </w:r>
          </w:p>
        </w:tc>
      </w:tr>
      <w:tr>
        <w:trPr>
          <w:trHeight w:val="5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залога движимого имущества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
</w:t>
            </w:r>
          </w:p>
        </w:tc>
      </w:tr>
      <w:tr>
        <w:trPr>
          <w:trHeight w:val="5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 и прицепов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
</w:t>
            </w:r>
          </w:p>
        </w:tc>
      </w:tr>
      <w:tr>
        <w:trPr>
          <w:trHeight w:val="5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
</w:t>
            </w:r>
          </w:p>
        </w:tc>
      </w:tr>
      <w:tr>
        <w:trPr>
          <w:trHeight w:val="82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704690
</w:t>
            </w:r>
          </w:p>
        </w:tc>
      </w:tr>
      <w:tr>
        <w:trPr>
          <w:trHeight w:val="2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
</w:t>
            </w:r>
          </w:p>
        </w:tc>
      </w:tr>
      <w:tr>
        <w:trPr>
          <w:trHeight w:val="27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
</w:t>
            </w:r>
          </w:p>
        </w:tc>
      </w:tr>
      <w:tr>
        <w:trPr>
          <w:trHeight w:val="120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 и(или) выдачу документов уполномоченными на то государственными органами или должностными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505700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Государственная пошлина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505700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 с апелляционных жалоб, частных жалоб на определение суда по вопросу о выдаче дубликата исполнительного листа, с заявлений о  вынесении судебного приказа, а также за выдачу судом исполнительных листов по решениям иностранных судов и арбитражей, копий (дубликатов) документов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412050
</w:t>
            </w:r>
          </w:p>
        </w:tc>
      </w:tr>
      <w:tr>
        <w:trPr>
          <w:trHeight w:val="16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акта гражданского состояния, выдачу гражданам повторных свидетельств  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
</w:t>
            </w:r>
          </w:p>
        </w:tc>
      </w:tr>
      <w:tr>
        <w:trPr>
          <w:trHeight w:val="81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</w:tr>
      <w:tr>
        <w:trPr>
          <w:trHeight w:val="111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
</w:t>
            </w:r>
          </w:p>
        </w:tc>
      </w:tr>
      <w:tr>
        <w:trPr>
          <w:trHeight w:val="114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
</w:t>
            </w:r>
          </w:p>
        </w:tc>
      </w:tr>
      <w:tr>
        <w:trPr>
          <w:trHeight w:val="31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 места жительства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
</w:t>
            </w:r>
          </w:p>
        </w:tc>
      </w:tr>
      <w:tr>
        <w:trPr>
          <w:trHeight w:val="5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</w:tr>
      <w:tr>
        <w:trPr>
          <w:trHeight w:val="222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каждой единицы гражданского оружия  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снаряженного слезоточивыми и раздражающими веществами, пневматического оружия с дульной энергией не более 7,5 Дж и калибра до 4,5 мм)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</w:tr>
      <w:tr>
        <w:trPr>
          <w:trHeight w:val="111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2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1448779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959824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41435
</w:t>
            </w:r>
          </w:p>
        </w:tc>
      </w:tr>
      <w:tr>
        <w:trPr>
          <w:trHeight w:val="5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41435
</w:t>
            </w:r>
          </w:p>
        </w:tc>
      </w:tr>
      <w:tr>
        <w:trPr>
          <w:trHeight w:val="5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
</w:t>
            </w:r>
          </w:p>
        </w:tc>
      </w:tr>
      <w:tr>
        <w:trPr>
          <w:trHeight w:val="5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
</w:t>
            </w:r>
          </w:p>
        </w:tc>
      </w:tr>
      <w:tr>
        <w:trPr>
          <w:trHeight w:val="5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626470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626470
</w:t>
            </w:r>
          </w:p>
        </w:tc>
      </w:tr>
      <w:tr>
        <w:trPr>
          <w:trHeight w:val="5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банкам-заемщикам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
</w:t>
            </w:r>
          </w:p>
        </w:tc>
      </w:tr>
      <w:tr>
        <w:trPr>
          <w:trHeight w:val="5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до 2005 года юридическим лицам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211399
</w:t>
            </w:r>
          </w:p>
        </w:tc>
      </w:tr>
      <w:tr>
        <w:trPr>
          <w:trHeight w:val="2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
</w:t>
            </w:r>
          </w:p>
        </w:tc>
      </w:tr>
      <w:tr>
        <w:trPr>
          <w:trHeight w:val="138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87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
</w:t>
            </w:r>
          </w:p>
        </w:tc>
      </w:tr>
      <w:tr>
        <w:trPr>
          <w:trHeight w:val="82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
</w:t>
            </w:r>
          </w:p>
        </w:tc>
      </w:tr>
      <w:tr>
        <w:trPr>
          <w:trHeight w:val="11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
</w:t>
            </w:r>
          </w:p>
        </w:tc>
      </w:tr>
      <w:tr>
        <w:trPr>
          <w:trHeight w:val="82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
</w:t>
            </w:r>
          </w:p>
        </w:tc>
      </w:tr>
      <w:tr>
        <w:trPr>
          <w:trHeight w:val="174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387225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387225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386900
</w:t>
            </w:r>
          </w:p>
        </w:tc>
      </w:tr>
      <w:tr>
        <w:trPr>
          <w:trHeight w:val="5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82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 налагаемые государственными учреждениями, финансируемыми из местного бюджета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</w:tr>
      <w:tr>
        <w:trPr>
          <w:trHeight w:val="2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79695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79695
</w:t>
            </w:r>
          </w:p>
        </w:tc>
      </w:tr>
      <w:tr>
        <w:trPr>
          <w:trHeight w:val="5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госучреждений, финансирующихся из местного бюджета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
</w:t>
            </w:r>
          </w:p>
        </w:tc>
      </w:tr>
      <w:tr>
        <w:trPr>
          <w:trHeight w:val="5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
</w:t>
            </w:r>
          </w:p>
        </w:tc>
      </w:tr>
      <w:tr>
        <w:trPr>
          <w:trHeight w:val="27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74250
</w:t>
            </w:r>
          </w:p>
        </w:tc>
      </w:tr>
      <w:tr>
        <w:trPr>
          <w:trHeight w:val="2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12481294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1795000
</w:t>
            </w:r>
          </w:p>
        </w:tc>
      </w:tr>
      <w:tr>
        <w:trPr>
          <w:trHeight w:val="2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1795000
</w:t>
            </w:r>
          </w:p>
        </w:tc>
      </w:tr>
      <w:tr>
        <w:trPr>
          <w:trHeight w:val="2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 и нематериальных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10686294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10686294
</w:t>
            </w:r>
          </w:p>
        </w:tc>
      </w:tr>
      <w:tr>
        <w:trPr>
          <w:trHeight w:val="27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 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10686294
</w:t>
            </w:r>
          </w:p>
        </w:tc>
      </w:tr>
      <w:tr>
        <w:trPr>
          <w:trHeight w:val="2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II.Поступления официальных трансфертов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15544393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15544393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Трансферты из 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15544393
</w:t>
            </w:r>
          </w:p>
        </w:tc>
      </w:tr>
      <w:tr>
        <w:trPr>
          <w:trHeight w:val="27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 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3235333
</w:t>
            </w:r>
          </w:p>
        </w:tc>
      </w:tr>
      <w:tr>
        <w:trPr>
          <w:trHeight w:val="27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12309060
</w:t>
            </w:r>
          </w:p>
        </w:tc>
      </w:tr>
      <w:tr>
        <w:trPr>
          <w:trHeight w:val="2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1501784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1501784
</w:t>
            </w:r>
          </w:p>
        </w:tc>
      </w:tr>
      <w:tr>
        <w:trPr>
          <w:trHeight w:val="5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1501784
</w:t>
            </w:r>
          </w:p>
        </w:tc>
      </w:tr>
      <w:tr>
        <w:trPr>
          <w:trHeight w:val="5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
</w:t>
            </w:r>
          </w:p>
        </w:tc>
      </w:tr>
      <w:tr>
        <w:trPr>
          <w:trHeight w:val="5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1439784
</w:t>
            </w:r>
          </w:p>
        </w:tc>
      </w:tr>
      <w:tr>
        <w:trPr>
          <w:trHeight w:val="30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IV.Поступление от продажи финансовых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 от продажи финансовых активов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498000
</w:t>
            </w:r>
          </w:p>
        </w:tc>
      </w:tr>
      <w:tr>
        <w:trPr>
          <w:trHeight w:val="2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498000
</w:t>
            </w:r>
          </w:p>
        </w:tc>
      </w:tr>
      <w:tr>
        <w:trPr>
          <w:trHeight w:val="82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 ценных бумаг юридических лиц, находящихся в коммунальной собственности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
</w:t>
            </w:r>
          </w:p>
        </w:tc>
      </w:tr>
      <w:tr>
        <w:trPr>
          <w:trHeight w:val="165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 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коммунальных государственных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
</w:t>
            </w:r>
          </w:p>
        </w:tc>
      </w:tr>
      <w:tr>
        <w:trPr>
          <w:trHeight w:val="2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6194900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28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555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города республиканского значения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13"/>
        <w:gridCol w:w="733"/>
        <w:gridCol w:w="753"/>
        <w:gridCol w:w="8033"/>
        <w:gridCol w:w="203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Функциональная подгруппа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Администратор бюджетных 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Программа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V.Затраты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115285149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1384469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1173886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маслихата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19538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маслихата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902808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акима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754694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информационных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123353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251540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251540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Финансовая  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оценки имущества в целях налогообложения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приватизации коммунальной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Планирование и статистическая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48040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экономики и бюджетного планирования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48040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экономики и 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1504398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мобилизационной подготовки и чрезвычайных ситуаций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Мероприятия в рамках исполнения всеобщей воинской обязанности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территориальной обороны и территориальная 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1471198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 мобилизационной подготовки и чрезвычайных ситуаций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971198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мобилизационной подготовки и чрезвычайных ситуаций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Мобилизационная подготовка и мобилизация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268819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553001
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118709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мобилизационной подготовки и чрезвычайных ситуаций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3157127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3157127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3003127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исполнительного органа внутренних дел, финансируемого из бюджета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2893894
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108633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Поощрение граждан, участвующих в охране общественного порядка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 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12810995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Дошкольное воспитание и обучение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1247575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1247575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Детское дошкольное воспитание и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1247575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общее, основное общее, среднее общее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8527925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604495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Дополнительное образование для детей и юношества по спорту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504823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99672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7923430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6682023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713792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Информатизация системы среднего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115352
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Приобретение и доставка учебников для государственных организаций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253924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Дополнительное образование для детей и юношества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158339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560940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560940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560940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Среднее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605474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 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39187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39187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566287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566287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Дополнительное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Повышение квалификации и переподготовка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68803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Повышение квалификации и переподготовка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68803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1791062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67972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
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1723090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1223090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Сейсмоусиление объектов образования в городе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12735050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5417321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 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5417321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5417321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1394425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974512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156887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Охрана материнства и детства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206271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Пропаганда здорового образа жизни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
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специализированными продуктами питания и лекарственными средствами населения  по отдельным видам заболеваний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602952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санитарно-эпидемиологического надзора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419913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государственного санитарно-эпидемиологического надзора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167997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Санитарно-эпидемиологическое благополучие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246326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Специализированная медицинская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1751641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1751641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1751641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2292934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2292934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первичной медико-санитарной помощи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2292934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1096520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1096520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скорой и неотложной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1088290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медицинской помощи населению в чрезвычайных ситуациях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782209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 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35209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747000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Сейсмоусиление объектов здравоохранения в городе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2750082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 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666721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473848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 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473848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192873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192873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1847972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68119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социальной помощи нуждающимся гражданам на дому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68119
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 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1779853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Программа занятости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146731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Государственная адресная 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157168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Жилищная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210613
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979768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поддержка инвалидов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118787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проезда и выплаты единовременной помощи инвалидам и участникам Великой Отечественной войны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166786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235389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 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235389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занятости и социальных  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162755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адаптация лиц, не имеющих определенного местожительства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649"/>
        <w:gridCol w:w="887"/>
        <w:gridCol w:w="867"/>
        <w:gridCol w:w="8092"/>
        <w:gridCol w:w="1801"/>
      </w:tblGrid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13871634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7047681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6951302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Строительство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6951302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жилья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96379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Управление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78643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сохранения государственного жилищного 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1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4787393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4787393
</w:t>
            </w:r>
          </w:p>
        </w:tc>
      </w:tr>
      <w:tr>
        <w:trPr>
          <w:trHeight w:val="5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энергетики и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4677422
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58200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Благоустройство населенных пунктов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2036560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1786560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Освещение улиц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694487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санитарии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740634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Содержание мест захоронений и погребение безродных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Благоустройство и озеленение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339593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благоустройства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2490798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1399074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1343510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Поддержка культурно-досуговой работы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1068061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Увековечение памяти деятелей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5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87040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Поддержка театрального и музыкального искусства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50748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зоопарков и дендропарков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116430
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 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55564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405677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351347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 физической культуры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
</w:t>
            </w:r>
          </w:p>
        </w:tc>
      </w:tr>
      <w:tr>
        <w:trPr>
          <w:trHeight w:val="5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спортивных соревнований на уровне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
</w:t>
            </w:r>
          </w:p>
        </w:tc>
      </w:tr>
      <w:tr>
        <w:trPr>
          <w:trHeight w:val="11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и участие членов  сборных команд города республиканского значения, столицы по различным видам спорта на республиканских и международных спортивных соревнованиях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335184
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физической культуры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54330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424245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архивов и документации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архивов и документации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сохранности архивного 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69952
</w:t>
            </w:r>
          </w:p>
        </w:tc>
      </w:tr>
      <w:tr>
        <w:trPr>
          <w:trHeight w:val="3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83517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городских библиотек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83517
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внутренней политики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249526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249526
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развитию языков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по развитию языков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Регулирование туристской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5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251802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внутренней политики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251802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внутренней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197842
</w:t>
            </w:r>
          </w:p>
        </w:tc>
      </w:tr>
      <w:tr>
        <w:trPr>
          <w:trHeight w:val="5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Реализация региональных программ в сфере молодежной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53960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теплоэнергетической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1810000
</w:t>
            </w:r>
          </w:p>
        </w:tc>
      </w:tr>
      <w:tr>
        <w:trPr>
          <w:trHeight w:val="8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499862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449964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природных ресурсов и регулирования природопользования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449964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 природных ресурсов и регулирования природопользования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по охране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408146
</w:t>
            </w:r>
          </w:p>
        </w:tc>
      </w:tr>
      <w:tr>
        <w:trPr>
          <w:trHeight w:val="5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Содержание и защита особо охраняемых природных территорий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49898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49898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земельных 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работ по зонированию земель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5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422827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422827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архитектуры и градостроительства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389421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архитектуры и градостроительства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
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Разработка генеральных планов застройки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
</w:t>
            </w:r>
          </w:p>
        </w:tc>
      </w:tr>
      <w:tr>
        <w:trPr>
          <w:trHeight w:val="6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архитектурно-строительного контроля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22214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государственного архитектурно-строительного контроля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
</w:t>
            </w:r>
          </w:p>
        </w:tc>
      </w:tr>
      <w:tr>
        <w:trPr>
          <w:trHeight w:val="5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15437952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5164695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5164695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автомобильных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5164695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10273257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10273257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пассажирского транспорта и автомобильных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транспортной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8963683
</w:t>
            </w:r>
          </w:p>
        </w:tc>
      </w:tr>
      <w:tr>
        <w:trPr>
          <w:trHeight w:val="5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90683
</w:t>
            </w:r>
          </w:p>
        </w:tc>
      </w:tr>
      <w:tr>
        <w:trPr>
          <w:trHeight w:val="5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32758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32758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предпринимательства и промышленности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естественных монополий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регулирования деятельности естественных монополий и защиты конкуренции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 регулирования деятельности естественных монополий и защиты конкуренции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698644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247000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Формирование или увеличение уставного капитала юридических лиц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451644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Резерв местного исполнительного органа города республиканского значения, столицы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451644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269535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269535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269535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Обслуживание долга местных исполнительных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269535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Бюджетные изъятия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45357967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Кредитование для развития малого предпринимательства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VII.Дефицит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-4307943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VIII.Финансирование дефицита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4307943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956089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956089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956089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Погашение долга местного исполнительного органа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956089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5264032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Свободные остатки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XVII-ой сессии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III-го созыва                  К. Баймухамбетов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III-го созыва                  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