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5aba" w14:textId="9b05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12 апреля 2005 года N 2/211 "О некоторых вопросах деятельности уполномоченных государственных органов города Алматы в области регулирования земельных правоотношений"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17 июня 2005 года N 3/364. Зарегистрировано в Департаменте юстиции города Алматы 12 июля 2005 года за N 665. Утратило силу постановлением акимата города Алматы от 22 января 2008 года N 1/56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акимата города Алматы от 22.01.2008 N 1/56 (порядок введения в действие см. 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Алматы от 12 апреля 2005 года N 2/211 "О некоторых вопросах деятельности уполномоченных государственных органов города Алматы в области регулирования земельных правоотношений" (зарегистрировано в Департаменте юстиции за N 658 от 20 мая 2005 года, опубликовано в газете "Вечерний Алматы" N 111-113 от 02 июня 2005 года и "Алматы Ақшамы" N 59 (3449) от 28 мая 2005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Земельной комиссии города Алматы, утвержденной указанным постановлением: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8"/>
        <w:gridCol w:w="6542"/>
      </w:tblGrid>
      <w:tr>
        <w:trPr>
          <w:trHeight w:val="30" w:hRule="atLeast"/>
        </w:trPr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Накисбекова Урала Касымхановича</w:t>
            </w:r>
          </w:p>
        </w:tc>
        <w:tc>
          <w:tcPr>
            <w:tcW w:w="6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Управления государственного контроля и надзора в области чрезвычайных ситуаций города Алматы;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указанного состава: Жумабекова Малика Рашидовича.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 К. 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