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8792" w14:textId="4ac8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N 102 XI-й сессии Маслихата города Алматы III созыва от 27 декабря 2004 года "О бюджете города Алматы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Маслихата города Алматы III-го созыва от 27 апреля 2005 года N 141. Зарегистрировано Департаментом юстиции города Алматы 13 мая 2005 года за N 655. Утратило силу в связи с истечением срока действия - письмо Маслихата города Алматы от 31 мая 2006 года N 510.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Республики Казахстан" от 23 января 2001 года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XI сессии Маслихата города Алматы III созыва от 27 декабря 2004 года "О бюджете города Алматы на 2005 год"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Пункт 1 изложить в следующей редакции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Утвердить бюджет города Алматы на 2005 год согласно приложения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доходы - 81271129 тыс.тенге,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налоговым поступлениям - 71442811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неналоговым поступлениям - 1350524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поступлениям от продажи основного капитала - 8477794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поступления официальных трансфертов из республиканского бюджета - 12672869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погашением бюджетных кредитов - 1501784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поступлениям от продажи финансовых активов - 265000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поступления займов - 6194900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затраты - 106265037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бюджетные кредиты - 100000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дефицит - 4459355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финансирование дефицита бюджета - 4459355 тыс.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погашение займов - 804677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свободные остатки бюджетных средств на начало финансового года - 5264032 тыс. 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 пункте 6 цифру "989732" заменить цифрой "1242085".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В пункте 9 цифру "11598049" заменить цифрой "11591805".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В пункте 13 цифру "2162313" заменить цифрой "2278157".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В пункте 17 цифру "10643930" заменить цифрой "11893930".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Пункт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"18. Утвердить ассигнования на прочие расходы в сумме 784336 тыс.тенге, в том числе резервный фонд Акима города в сумме 494410 тыс.тенге".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Приложения N 1, N 2, N 3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XV-й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 Алматы III-го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 Алматы III-го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 сессии Маслихата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 созыва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2005 года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N 102 XI сессии Маслихата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 созыва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27.12.2004 года "О бюджете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на 2005 год"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города Алматы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03"/>
        <w:gridCol w:w="1102"/>
        <w:gridCol w:w="1122"/>
        <w:gridCol w:w="6328"/>
        <w:gridCol w:w="2665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                                        тыс.тенге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Класс                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Подкласс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Специфика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81271129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71442811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25668820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Индивидуальный подоходный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25668820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23500860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1207960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33825515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33825515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33825515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7173303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4609153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 предпринимателей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4219153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941670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 на земли сельскохозяйственного назначения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 на земли населенных пунктов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  на земли сельскохозяйственного назначения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905680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1170880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4328013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1500640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ликеро-водочные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683940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объемной долей этилового спирта до 12 процентов, произведенные на территории Республики Казахстан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1609398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980350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615928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1217975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 индивидуальных предпринимателей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754690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налоги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
</w:t>
            </w:r>
          </w:p>
        </w:tc>
      </w:tr>
      <w:tr>
        <w:trPr>
          <w:trHeight w:val="8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 и(или)  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345000
</w:t>
            </w:r>
          </w:p>
        </w:tc>
      </w:tr>
      <w:tr>
        <w:trPr>
          <w:trHeight w:val="11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 выдачу гражданам повторных свидетельств о регистрации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
</w:t>
            </w:r>
          </w:p>
        </w:tc>
      </w:tr>
      <w:tr>
        <w:trPr>
          <w:trHeight w:val="8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 а также за внесение изменений в эти документы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
</w:t>
            </w:r>
          </w:p>
        </w:tc>
      </w:tr>
      <w:tr>
        <w:trPr>
          <w:trHeight w:val="8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</w:tr>
      <w:tr>
        <w:trPr>
          <w:trHeight w:val="11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 оружия  (за исключением холодного охотничьего, сигнального,огнестрельного бесствольного,механических распылителей, аэрозольных и других устройств, снаряженного слезоточивыми и раздражающими веществами, пневматического оружия с дульной энергией не более 7,5 Дж и калибра до 4,5 мм)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
</w:t>
            </w:r>
          </w:p>
        </w:tc>
      </w:tr>
      <w:tr>
        <w:trPr>
          <w:trHeight w:val="88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1350524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859864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41435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  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485370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 коммунальной собственности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253969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252499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39880
</w:t>
            </w:r>
          </w:p>
        </w:tc>
      </w:tr>
      <w:tr>
        <w:trPr>
          <w:trHeight w:val="11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безхозяйного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   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 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
</w:t>
            </w:r>
          </w:p>
        </w:tc>
      </w:tr>
      <w:tr>
        <w:trPr>
          <w:trHeight w:val="11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387610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387610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79870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госучреждений, финансирующихся из местного бюджета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8477794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6977794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6977794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6977794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II.Поступления официальных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12672869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12672869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Трансферты из республиканского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12672869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1323453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11349416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1501784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1501784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1501784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1439784
</w:t>
            </w:r>
          </w:p>
        </w:tc>
      </w:tr>
      <w:tr>
        <w:trPr>
          <w:trHeight w:val="2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Поступление от продажи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
</w:t>
            </w:r>
          </w:p>
        </w:tc>
      </w:tr>
      <w:tr>
        <w:trPr>
          <w:trHeight w:val="11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 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города республиканского значения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Функциональная подгруппа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Администратор бюджетных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Программа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V.Затраты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106265037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1242085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 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1050169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797827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674474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123353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оценки имущества в целях 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приватизации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40853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878216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территориальной обороны и территориальная 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845016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845016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268819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548608
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2936509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2936509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2782509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2683657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98252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11591805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1010695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1010695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Детское 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1010695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7743666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444974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 по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444974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7298692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6118891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Информатизация системы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114684
</w:t>
            </w:r>
          </w:p>
        </w:tc>
      </w:tr>
      <w:tr>
        <w:trPr>
          <w:trHeight w:val="48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135543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529304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529304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529304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454920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420453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420453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61653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1782351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
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1723090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1223090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образования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11912733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4991555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4991555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4991555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1284726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898578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112785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174953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 по отдельным видам заболеваний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603179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386148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148382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Санитарно-эпидемиологичес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кое благополучие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232176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1591118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1591118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1591118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2227062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2227062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2227062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1064342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1064342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скорой и неотложной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1046448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753930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722000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здравоохранения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2607555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 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626672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452002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 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452002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174670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1770166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59551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59551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1710615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Программа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146731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адресная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157168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134375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986768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118787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проезда и выплаты единовременной помощи инвалидам и участникам Великой Отечественной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
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210717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занятости и социальных  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139368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63271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13635370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7056152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6951302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6951302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Управление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78643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сохранения государственного жилищного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4618718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4618718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15339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4512370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661675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738275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297083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2278157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1113899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1058335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794993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Увековечение памяти деятелей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85881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46818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зоопарков и дендропарков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111044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506229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460385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442443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400749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73444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городских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
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238008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11714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247280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247280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 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
</w:t>
            </w:r>
          </w:p>
        </w:tc>
      </w:tr>
      <w:tr>
        <w:trPr>
          <w:trHeight w:val="70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494566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446253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446253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 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408146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защита особо охраняемых природных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48313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 по зонированию земель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301285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301285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архитектуры и градостроительства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271031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архитектуры и градостроительства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генеральных планов застройки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11893930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3969735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3969735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3969735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7924195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7924195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6707043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784336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регулирования деятельности естественных монополий и защиты конкуренции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 регулирования деятельности естественных монополий и защиты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744410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Формирование или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494410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494410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 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 долга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162070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45395420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Бюджетные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45357967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-4459355
</w:t>
            </w:r>
          </w:p>
        </w:tc>
      </w:tr>
      <w:tr>
        <w:trPr>
          <w:trHeight w:val="25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VIII. Финансирование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4459355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804677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долга местного исполнительного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804677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5264032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Свободные остатки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  <w:tr>
        <w:trPr>
          <w:trHeight w:val="225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XV-й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 Алматы III-го созыва 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 Алматы III-го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 сессии Маслихата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 созыва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2005 года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N 102 XI сессии Маслихата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 созыва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27.12.2004 года "О бюджете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на 2005 год"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текущих бюджетных программ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местного бюджета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29"/>
        <w:gridCol w:w="1090"/>
        <w:gridCol w:w="1090"/>
        <w:gridCol w:w="906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Функциональная подгруппа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Администратор бюджетных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Программа 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Наименование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оценки имущества в целях 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приватизации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мобилизационной подготовки и чрезвычайных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Мобилизационная подготовка и мобилизация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Детское дошкольное воспитание и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 по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Информатизация системы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специализированными продуктами питания и лекарственными средствами населения по отдельным видам заболеваний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Санитарно-эпидемиологическое благополучие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скорой и неотложной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патологоанатомического вскрытия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престарелых и инвалидов общего типа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Программа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адресная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проезда и выплаты единовременной помощи инвалидам и участникам Великой Отечественной войны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занятости и социальных  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сохранения государственного жилищного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системы водоснабжения и водоотведения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Материально-техническое обеспечение учреждений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Увековечение памяти деятелей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зоопарков и дендропарков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и участие членов  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городских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защита особо охраняемых природных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Землеустройство, проводимое при установлении границ районов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 по зонированию земель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архитектуры, градостроительства и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архитектуры, градостроительства и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генеральных планов застройки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пассажирских перевозок по социально значимым внутренним сообщениям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за счет резерва Правительства Республики Казахстан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предпринимательской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регулирования деятельности естественных монополий и защиты конкуренции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регулирования деятельности естественных монополий и защиты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Формирование или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 долга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Возврат целевых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Бюджетные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долга местного исполнительного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XV-й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 Алматы III-го созыва 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 Алматы III-го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 сессии Маслихата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 созыва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2005 года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N 102 XI сессии Маслихата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 созыва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27.12.2004 года "О бюджете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на 2005 год"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бюджетных программ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местного бюджета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111"/>
        <w:gridCol w:w="1071"/>
        <w:gridCol w:w="927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Функциональная подгруппа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Администратор бюджетных 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Программа 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  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мобилизационной подготовки и чрезвычайных ситуаций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органов внутренних дел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образования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 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здравоохранения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 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 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Кредитование для развития малого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XV-й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 Алматы III-го созыва 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г. Алматы III-го созыва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