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f17" w14:textId="eac1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 в решение № 102 XI-й сессии Маслихата города Алматы III созыва от 27 декабря 2004 года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III созыва N 132 от 24 марта 2005 года. Зарегистрировано Департаментом юстиции города Алматы 6 апреля 2005 года за N 646. Утратило силу в связи с истечением срока действия - письмо Маслихата города Алматы от 31 мая 2006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местном государственном управлении в Республики Казахстан»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XI сессии Маслихата города Алматы III созыва от 27 декабря 2004 года "О бюджете города Алматы на 2005 год"»следующие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Пункт 1 изложить в следующей редакции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2005 год согласно приложения  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- 79409176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- 71302858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- 1350524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от продажи основного капитала - 6755794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поступления официальных трансфертов из республиканского бюджета - 12672869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погашением бюджетных кредитов - 1501784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поступлениям от продажи финансовых активов - 265000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поступления займов - 6194900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затраты - 104403084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бюджетные кредиты - 100000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дефицит - 4459355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финансирование дефицита бюджета - 4459355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- 804677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свободные остатки бюджетных средств на начало финансового года - 5264032 тыс. тенге».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пункте 6 цифру 984060»заменить цифрой 989732.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пункте 7 цифру 872955»заменить цифрой 878216.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пункте 9 цифру 11597075»заменить цифрой 11598049.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пункте 10 цифру 11921860»заменить цифрой 11912733.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пункте 12 цифру 13745788»заменить цифрой 13635370.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пункте 13 цифру 2138962»заменить цифрой 2162313.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пункте 15 цифру 489238»заменить цифрой 494566.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 пункте 16 цифру 291054»заменить цифрой 301285.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В пункте 17 цифру 10580967»заменить цифрой 10643930.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Пункт 18  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Утвердить ассигнования на прочие расходы в сумме 534336 тыс.тенге, в том числе резервный фонд Акима города в сумме 494410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Приложения NN 1, 2,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XIV-й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III-го созыва 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2005 года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№ 102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сессии Маслихата города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от 27.12.2004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7"/>
        <w:gridCol w:w="922"/>
        <w:gridCol w:w="1062"/>
        <w:gridCol w:w="7526"/>
        <w:gridCol w:w="200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                                  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                  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Специфика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79409176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71302858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25668820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23500860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33825515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33825515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7083303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 предпринимателей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4129153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 на земли сельскохозяйственного назначения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 на земли населенных пунктов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 на земли сельскохозяйственного назначения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4278060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1559445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980350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 индивидуальных предпринимателей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8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 и(или) 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 с апелляционных жалоб, частных жалоб на определение суда по вопросу  о выдаче дубликата исполнительного листа, с заявлений о  вынес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
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 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о расторжении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8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 а также за внесение изменений в эти документы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8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8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15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  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4,5мм) 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
</w:t>
            </w:r>
          </w:p>
        </w:tc>
      </w:tr>
      <w:tr>
        <w:trPr>
          <w:trHeight w:val="8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859864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 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 коммунальной собственности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
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 из государственного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 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 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6755794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6755794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12672869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1323453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11349416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 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 коммунальных государственных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5"/>
        <w:gridCol w:w="848"/>
        <w:gridCol w:w="1004"/>
        <w:gridCol w:w="7797"/>
        <w:gridCol w:w="205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                               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Программа 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104403084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989732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477474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
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2782509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2683657
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1010695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7749910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451218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6118891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114684
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529304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420453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1782351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
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11912733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5008385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5008385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5008385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1284726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174953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
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 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603179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148382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232176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1591118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2210232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2210232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2210232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1046448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753930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2607555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 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452002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134375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986768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  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789"/>
        <w:gridCol w:w="945"/>
        <w:gridCol w:w="8248"/>
        <w:gridCol w:w="1841"/>
      </w:tblGrid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13635370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7056152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4618718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4618718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4512370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738275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297083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2162313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1058335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794993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 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238008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124580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2719735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2719735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2719735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-4459355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4459355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804677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XIV-й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г. Алматы III созыва                    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г.Алматы III созыва                   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2005 года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№ 102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сессии Маслихата города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от 27.12.2004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790"/>
        <w:gridCol w:w="991"/>
        <w:gridCol w:w="951"/>
        <w:gridCol w:w="94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Программа                        Наименование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 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патологоанатомического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  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жилищно-коммунального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Снос аварийного и ветхого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жилищно-коммунального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жилищно-коммунального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обеспечение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Землеустройство, проводимое при установлении границ районов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архитектуры, градостроительства и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архитектуры, градостроительства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пассажирских перевозок по социально значимым внутренним 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предпринимательской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 созыва                  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 созыва      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2005 года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№ 102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сессии Маслихата города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от 27.12.2004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 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1110"/>
        <w:gridCol w:w="1070"/>
        <w:gridCol w:w="89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Программа      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органов внутренних дел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 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 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 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XIV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 созыва                  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 созыва                  Т.Мукашев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