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ee2a" w14:textId="db7e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XII сессии Маслихата города Алматы III созыва от 28 января 2005 года N 113. Зарегистрировано Департаментом юстиции города Алматы 8 февраля 2005 года за N 643. Утратило силу решением Маслихата города Алматы от 22 декабря 2008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департаменте юстиции г. Алматы 04.04.2003 года N 521, опубликовано в газетах "Вечерний Алматы" от 16.04.2003 года, "Алматы Акшамы" от 12.04.2003 года, внесены изменения и дополнения решением XXV-й сессии Алматинского городского Маслихата II-го созыва от 11.06.2003 года, зарегистрировано за N 536 от 20.06.2003 года, опубликовано в газетах "Вечерний Алматы" от 19.07.2003 года, "Алматы Акшамы" от 01.07.2003 года, решением VIII-й сессии Маслихата города Алматы III-го созыва N 68 от 29.07.2004 года, зарегистрировано за N 613 от 06.08.2004 года, опубликовано в газетах "Вечерний Алматы" от 17.08.2004 года, "Алматы Акшамы" от 12.08.2004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от 23 января 2001 года Маслихата города Алматы III-го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Дополнить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 пунктами 1-1,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"1-1. Утвердить размеры ставок ежемесячной платы за размещение наружной (визуальной) рекламы табака и табачных изделий в местах торговли ими и для обозначения таких мест на территории города Алматы, согласно приложению 2.", прилагается;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"1-2. Средства, поступившие от размещения рекламы табака и табачных изделий, направлять в доход бюджета, для дальнейшего использования на охрану здоровья населения.".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Рекомендовать акиму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разработать и утвердить Правила о порядке и условиях размещения рекламы табака и табачных изделий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разработать и представить на утверждение в Маслихат города Алматы региональную программу "Алматы, свободный от табачного дыма" на 2005-2007 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решения возложить на постоянную комиссию по экономике и бюджету (Шелипанов А.И.), председателя Налогового комитета по городу Алматы Баедилова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внеочередной XII-й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    А. 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113 от 28 января 2005 года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XII-й сессии Маслихата города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III-го созыва "О внесении изменений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XXIV-й сессии Алматинского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 от 27 февраля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 "Об утверждении ставок ежемесячной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за размещение наружной (визуальной)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на территории города Алматы"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N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XXIV-й сессии Алматинского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 от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февраля 2003 года "Об утверждении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ежемесячной платы за размещение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города Алматы"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ЕЖЕМЕСЯЧНОЙ ПЛАТЫ (ЗА ОДНУ СТОРОНУ)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МЕСЯЧНЫХ РАСЧЕТНЫХ ПОКАЗАТЕЛЕЙ (МРП) ЗА РАЗМЕЩЕНИЕ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НАРУЖНОЙ (ВИЗУАЛЬНОЙ) РЕКЛАМЫ ТАБАКА И ТАБАЧНЫХ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ИЗДЕЛИЙ В МЕСТАХ ТОРГОВЛИ ИМИ И ДЛЯ ОБОЗНАЧЕНИЯ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ТАКИХ МЕСТ НА ТЕРРИТОРИИ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3"/>
        <w:gridCol w:w="4113"/>
      </w:tblGrid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рекламы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ежемесячной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площадью до 1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 торговли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площадью свыше 1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торговли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МРП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объект площадью до 1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для обозначения места торговли табаком и табачными изделиями       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объект площадью свыше 1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для обозначения места торговли табаком и табачными изделиями       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внеочередной XII-й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А. 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