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5b3f" w14:textId="e385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Лебяжинского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25 ноября 2005 года N 76/15. Зарегистрировано департаментом юстиции Павлодарской области 29 ноября 2005 года за N 3056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управлении в Республике Казахстан" и подпунктом 3) статьи 11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 - территориальном </w:t>
      </w:r>
      <w:r>
        <w:rPr>
          <w:rFonts w:ascii="Times New Roman"/>
          <w:b w:val="false"/>
          <w:i w:val="false"/>
          <w:color w:val="000000"/>
          <w:sz w:val="28"/>
        </w:rPr>
        <w:t>
 устройстве Республики Казахстан", совместными решениями Лебяжинского районного маслихата и акимата Лебяжинского района от 17 августа 2005 года N 7/16 "Об упразднении населенного пункта Подпуск Кызылагашского сельского округа", N 5/16 "О переименовании села Корт Майкарагайского сельского округа Лебяжинского района", от 8 июня 2005 года N 4/15 "О переименовании села Ленино Жамбылского сельского округа Лебяжинского района", с учетом мнения жителей сел Подпуск Кызылагашского сельского округа, Корт Майкарагайского сельского округа, Ленино Жамбылского сельского округа Лебяжинского района, постановлением акимата области N 34019 от 9 ноября 2005 года "Об изменениях в административно - территориальном устройстве Лебяжинского района Павлодарской области",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 Лебяжинского района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Корт Майкарагайского сельского округа Лебяжинского района в село Мергалым;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Ленино Жамбылского сельского округа Лебяжинского района в село Айтей;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Подпуск Кызылагашского сельского округа Лебяжинского района Павлодарской области в связи с утратой им статуса населенного пункта с последующим исключением из учетных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П. Колодюк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