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1958" w14:textId="0db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(II сессия, III созыв) от 26 декабря 2003 года N 165/2 "О плане мероприятий области по реализации Программы Правительства Республики Казахстан на 2003-2006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августа 2005 года N 58/13. Зарегистрировано департаментом юстиции Павлодарской области 19 сентября 2005 года за N 3046.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от 26 декабря 2003 года N 165/2 "О плане мероприятий области по реализации Программы Правительства Республики Казахстан на 2003-2006 годы"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 экономики области" заменить словами "Департамент экономики и бюджетного планирования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 индустрии и торговли области" заменить словами "Департамент предпринимательства и промышленности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 коммунального хозяйства, транспорта и коммуникаций области" заменить словами "Департамент пассажирского транспорта и автомобильных дорог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 социальной защиты и занятости населения области" заменить словами "Департамент координации занятости и социальных программ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 туризма и спорта области" заменить словами "Управление физической культуры и спорта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"Обеспечить разработку программы индустриально-инновационного развития области на 2004-2006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слово "ежегодно"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7-1,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3012"/>
        <w:gridCol w:w="2572"/>
        <w:gridCol w:w="4051"/>
        <w:gridCol w:w="2053"/>
      </w:tblGrid>
      <w:tr>
        <w:trPr>
          <w:trHeight w:val="21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"7-1.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реализацию  программы   индустриально-инновационного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2004 - 2006 годы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Информацияакиму области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Департаменты: предпринимательства и промышленности, финансов, сельского хозяйства, пассажирского    транспорта и автомобильных  дорог, координации  занятости и социальных программ, образования, природных ресурсов и регулирования  природопользования области, территориальное управление охраны   окружающей среды по области (по согласованию)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2005 - 2006 гг.";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19,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 природных ресурсов и регулирования природопользования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56,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физической культуры и спорта области, департамент предпринимательства и промышленности области, акимы городов и районов";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58,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"Акимы городов и районов, управление комитета по миграции по Павлодарской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 регулирования деятельности естественных монополий и защиты конкуренции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"2005-2006 гг.";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68,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"Территориальное управление охраны окружающей среды по области (по согласованию), департамент природных ресурсов и регулирования природопользования области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71,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финансового контроля по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73, 76,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 предпринимательства и промышленности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83, 85, графу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 внутренней политики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Павлодарского областного маслихата по экономике и бюджету.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А. Касицин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