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2423" w14:textId="4b12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оплате стоимости проезда больных, направляемых по медицинским показаниям на лечение, и лиц, сопровождающих их, в пределах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июля 2005 года N 248/6. Зарегистрировано Департаментом юстиции Павлодарской области 17 августа 2005 года за N 3041. Утратило силу постановлением акимата Павлодарской области от 07 октября 2010 года N 235/16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Павлодарской области от 07.10.2010 N 235/16.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статьи 10 Закона Республики Казахстан от 13 апреля 2005 года "О социальной защите инвалидов в Республике Казахстан", подпунктом 4 пункта 3 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августа 2002 года "О правах ребенка в Республике Казахстан", 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11, статьей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подпунктом 17 пункта 1 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прилагаемую Инструкцию по оплате стоимости проезда больных, направляемых по медицинским показаниям на лечение, и лиц, сопровождающих их, в пределах Республики Казахстан (далее - Инструкция).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В пункт 1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Павлодарской области от 20.02. 2006 N 69/2.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Департаменту здравоохранения области обеспечить выполнение программы 253016000 "Обеспечение граждан бесплатным или льготным проездом за пределы населенного пункта на лечение" в соответствии с Инструкцией.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Департаменту здравоохранения области осуществлять выдачу больным направлений на лечение по медицинским показаниям.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Департаменту финансов области производить финансирование программы в пределах средств, предусмотренных на эти цели в бюджете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Контроль за исполнением данного постановления возложить на заместителя акима области Жумабекову Р.М.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К. Нурпеисов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2005 года N 248/6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Инструкции по оплате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проезда больных,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направляемых по медицинским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показаниям на лечение, и лиц,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сопровождающих их, в пределах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  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оплате стоимости проезда больных, направляемых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медицинским показаниям на лечение, и лиц, </w:t>
      </w:r>
      <w:r>
        <w:br/>
      </w:r>
      <w:r>
        <w:rPr>
          <w:rFonts w:ascii="Times New Roman"/>
          <w:b/>
          <w:i w:val="false"/>
          <w:color w:val="000000"/>
        </w:rPr>
        <w:t xml:space="preserve">
сопровождающих их, в пределах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Настоящая Инструкция разработана в соответствии с подпунктами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статьи 10 Закона Республики Казахстан от 13 апреля 2005 года "О социальной защите инвалидов в Республике Казахстан", подпунктом 4 пункта 3 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августа 2002 года "О правах ребенка в Республике Казахстан", 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11, статей </w:t>
      </w:r>
      <w:r>
        <w:rPr>
          <w:rFonts w:ascii="Times New Roman"/>
          <w:b w:val="false"/>
          <w:i w:val="false"/>
          <w:color w:val="000000"/>
          <w:sz w:val="28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подпунктом 17 пункта 1 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Оплата стоимости проезда больных, направляемых по медицинским показаниям на лечение в пределах Республики Казахстан, и лиц, сопровождающих их (в оба конца), производится при условии наличия направления установленного образца, выданного департаментом здравоохранения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Администратором программы 253016000 "Обеспечение граждан бесплатным и льготным проездом за пределы населенного пункта на лечение" является департамент здравоохранения Павлодарской области (далее - Департамент).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Оплата стоимости проезда больного, направляемого по медицинским показаниям на лечение в пределах Республики Казахстан, и лица, сопровождающего его (в оба конца), производится один раз в год, а при наличии показаний повторного лечения - неоднократно.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В пункт 3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Павлодарской области от 20.02.2006 N 69/2.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Финансирование оплаты стоимости проезда больных, направляемых по медицинским показаниям на лечение, и лиц, сопровождающих их, в пределах Республики Казахстан (в оба конца), производится за счет средств областного бюджета.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оплаты стоимости проезда больных, направляемых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медицинским показаниям на лечение, и лиц, сопровождающих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их, в пределах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Департамент осуществляет выплаты стоимости проезда больных, направляемых по медицинским показаниям на лечение, и лиц, сопровождающих их, в пределах Республики Казахстан, на основании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копия удостоверения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направление на лечение установленного образца, выданное Департаментом;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копия выписки из истории болезни стационарного больного;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копия РНН (регистрационный номер налогоплательщика);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копии лицевых счетов в отделениях банков или платежных карточек;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копия справки ВКК (врачебно-консультативная комиссия) (в случае проезда с сопровождением);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копия СИК (социальный индивидуальный код);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9) копия свидетельства о рождении (для ребенка);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10) билеты, подтверждающие факт поездки.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Оплата стоимости проезда больного, направленного по медицинским показаниям на лечение, и лица, сопровождающего его, производится за проезд на железнодорожном и междугородном автомобильном транспорте (в оба конца), но в размере не более стоимости билета купейного вагона скорого поезда железнодорожного транспорта. В исключительных случаях (отсутствие названных транспортных средств или срочность) с разрешения Департамента - за проезд на воздушном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Документы, подтверждающие факт проезда на лечение больного и лица, сопровождающего его, должны быть представлены не позднее двухмесячного срока со дня приезда после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В случае утери билетов, подтверждающих проезд больного и сопровождавшего его лица, должна быть представлена справка, подтверждающая стоимость проезда до места лечения и обратно.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Департамент производит оплату стоимости проезда на лечение больных и лиц, сопровождающих их, путем перечисления денежных средств на лицевые (карт) счета в отделениях банков городов и районов Павлодарской области в течение двух месяцев со дня подачи вышеперечисленных документов.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