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59ad" w14:textId="5425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Павлодарской области от 4 апреля 2005 года N 110/3 "О некоторых вопросах социальной поддержки инвалидов на местном уровне"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июня 2005 года 
N 237/6. Зарегистрировано Департаментом юстиции Павлодарской области 14 июля 2005 года за N 3040. Утратило силу постановлением акимата Павлодарской области от 17 июля 2014 года N 245/7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17.07.2014 N 245/7.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подпунктом 17 пункта 1 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в целях социальной защиты инвалидов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Павлодарской области от 4 апреля 2005 года N 110/3 "О некоторых вопросах социальной поддержки инвалидов на местном уровне" (зарегистрировано в департаменте юстиции области за N 2985 от 8 апреля 2005 года, опубликовано в газете "Сарыарқа самалы" от 26 мая 2005 года, N 57)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Пункты 1, 2, 3 настоящего постановления вступают в силу с 1 января 2005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4 Инструкции о порядке предоставления инвалидам льгот по санаторно-курортному лечению, социальных выплат, утвержденной указанным постановлением, дополнить словами: "за текущий месяц, а впервые обратившимся - со дня обращения".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К. Нурпеисов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