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0dbc" w14:textId="bb30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областных служб Гражданской обороны 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30 июня 2005 года N 14. Зарегистрировано Департаментом юстиции Павлодарской области 14 июля 2005 года за N 3039. Утратило силу решением акима Павлодарской области от 14 сентября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акима Павлодарской области от 14 сентября 2009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пунктом 2 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Гражданской обороне", в целях обеспечения выполнения специализированных мероприятий Гражданской обороны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перечень областных служб Гражданской обороны и чрезвычайных ситуаций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Государственным органам, ответственным за создание и функционирование областных служб Гражданской обороны и чрезвычайных ситуаций, создать областные службы Гражданской обороны и чрезвычайных ситуаций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Указанным государственным органам в двухмесячный срок разработать и согласовать с департаментом мобилизационной подготовки и чрезвычайных ситуаций области и департаментом по чрезвычайным ситуациям Павлодарской области Министерства по чрезвычайным ситуациям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положения об областных службах Гражданской обороны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персональные составы штабов служб Гражданской обороны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перечень государственных учреждений, предприятий, организаций независимо от форм собственности и ведомственной принадлежности, включаемых в состав областных служб Гражданской обороны 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Акимам городов и районов согласовать с департаментом мобилизационной подготовки и чрезвычайных ситуаций области и департаментом по чрезвычайным ситуациям Павлодарской области Министерства по чрезвычайным ситуациям Республики Казахстан (по согласованию) перечень городских (районных) служб Гражданской обороны и чрезвычайных ситуаций и принять соответствующие акты об их создании.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Отменить решения акима области от 2 июня 1998 года N 180 "О создании областных служб гражданской обороны и чрезвычайных ситуаций", от 29 мая 2000 года N 130 "О внесении изменений в решение акима области от 2 июня 1998 года N 180".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Контроль за выполнением данного решения возложить на первого заместителя акима области Вербняк А.Ф.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области К. Нурпеисов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Начальник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Павлодарской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 А. 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Начальник Павлодарского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территориального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 Е. 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Начальник Павлодарского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управления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транспортной инфраструктуры Д. 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Начальник управления внутренний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Павлодарской области М. Тумарбеков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Начальник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государственному контролю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в области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Павлодарской области С. Адамжанов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Начальник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Павлодарской области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Начальник управления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контроля по Павлодарской области А.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Начальник филиала ГУ Служба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пожаротушения и аварийно-спасательных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работ по Павлодарской области М. Садралин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2005 года N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вопросах областных служб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обороны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чрезвычайных ситуаций"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областных служб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Гражданской обороны и чрезвычайных ситуаций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453"/>
        <w:gridCol w:w="6753"/>
      </w:tblGrid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областных служб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чрезвычайных ситуаций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ответственных за создание и функционирование областных служб Гражданской обороны и чрезвычайных ситуаций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Противопожарная служба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государственному контролю и надзору в области чрезвычайных ситуаций Павлодарской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ГУ "Служба пожаротушения и аварийно-спасательных работ" по Павлодарской области (по согласованию)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служба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охраны общественного порядка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области (по согласованию)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торговли и питания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 области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горюче-смазочных материалов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 области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энергетики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области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Коммунально-техническая служба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архитектуры, градостроительства и строительства области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защиты животных и растений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областное территориальное управление Министерства сельского хозяйства Республики Казахстан (по согласованию)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служба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транспортного контроля по области (по согласованию)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служба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транспортного контроля по области (по согласованию)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служба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архитектуры, градостроительства и строительства области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дорог и мостов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областное управление комитета транспортной инфраструктуры (по согласованию)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связи и оповещения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информатизации и связи Агентства Республики Казахстан по информатизации и связи области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