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d1a17" w14:textId="2bd1a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плане мероприятий на 2005 год по реализации программы по снижению бедности в области на 2003-2005 годы.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Павлодарского областного Маслихата от 15 апреля 2005 года N 32/11. Зарегистрировано Департаментом юстиции Павлодарской области 16 мая 2005 года за N 3022. Утратило силу в связи с истечением срока действия (письмо Департамента юстиции Павлодарской области от 18 марта 2009 года N 4-06/1966).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Утратило силу в связи с истечением срока действия (письмо Департамента юстиции Павлодарской области от 18 марта 2009 года N 4-06/1966).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 "О местном государственном управлении в Республике Казахстан", областной маслихат РЕШИЛ: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1. Утвердить прилагаемый план мероприятий на 2005 год по реализации программы по снижению бедности в области на 2003-2005 годы (далее - План).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2. Департаменту финансов области ежегодно обеспечивать своевременное финансирование Плана мероприятий.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3. Департаменту экономики и бюджетного планирования области к 20 января 2006 года предоставить в постоянную комиссию областного маслихата по вопросам социального и культурного развития информацию о выполнении Плана.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4. Контроль за выполнением настоящего решения возложить на постоянную комиссию Павлодарского областного маслихата по вопросам социального и культурного развития.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Председатель сессии Г. Досжанов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Секретарь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Областного маслихата Р. Гафуров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XI (внеочередной) 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сессии Павлодарского областного 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III созыва 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апреля 2005 года N 32/11 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плане мероприятий на 2005 год 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реализации программы по снижению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бедности в области на 2003-2005 годы"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План мероприятий на 2005год по реализации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программы по снижению бедности в области на 2003-2005 годы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7"/>
        <w:gridCol w:w="3089"/>
        <w:gridCol w:w="2071"/>
        <w:gridCol w:w="2073"/>
        <w:gridCol w:w="1456"/>
        <w:gridCol w:w="1723"/>
        <w:gridCol w:w="1051"/>
      </w:tblGrid>
      <w:tr>
        <w:trPr>
          <w:trHeight w:val="90" w:hRule="atLeast"/>
        </w:trPr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N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Мероприятия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Форма заверше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Ответственные за реали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зацию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Срок реализ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ции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Предполагае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мые расходы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Источники     финанс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1. Совершенствование механизма оказания адресной социальной помощи и меры по сокращению бедности в целевых группах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Оказывать помощь малообеспеченным гражданам путем предоставления бесплатных обедов, открытия магазинов для бедных, выдачи одежды и обуви, собранной населением, льготного обслуживания при посещении парикмахерских, бань
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акиму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координации занятости и социальных программ области,  акимы городов и районов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II, III, IV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кварталы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Благотворительная помощь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Финансовые источники, не запрещенные законодательством Республики Казахстан
</w:t>
            </w:r>
          </w:p>
        </w:tc>
      </w:tr>
      <w:tr>
        <w:trPr>
          <w:trHeight w:val="90" w:hRule="atLeast"/>
        </w:trPr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Обеспечить содержание городского центра социально-психологической реабилитации и адаптации женщин, не имеющих определенного места жительства
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акиму области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координации занятости и социальныхпрограмм области, аким г. Павлодара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II, III, IV кварталы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средств, предусмотренных программой 6.451.013.000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"Социальная адаптация лиц, не имеющих определенного места жительства"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г. Павлодара
</w:t>
            </w:r>
          </w:p>
        </w:tc>
      </w:tr>
      <w:tr>
        <w:trPr>
          <w:trHeight w:val="90" w:hRule="atLeast"/>
        </w:trPr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Оказывать государственную адресную социальную помощь в виде: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доплаты до черты бедности (17000 человек);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жилищной помощи (9000 человек);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детям-инвалидам, воспитывающимся на дому (488 человек)
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акиму  области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координации занятости и социальных программ области,  акимы городов и районов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II, III, IV кварталы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293,4 млн. тенге по программе 6.451.005.000 "Государственная адресная социальная помощь",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110,8  млн. тенге по программе 6.451.006.000 "Жилищная помощь", 11,4 млн. тенге по программе 6.256.003.104 "Материальное обеспечение детей-инвалидов, воспитывающихся и обучающихся на дому"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Бюджеты городов и районов
</w:t>
            </w:r>
          </w:p>
        </w:tc>
      </w:tr>
      <w:tr>
        <w:trPr>
          <w:trHeight w:val="5505" w:hRule="atLeast"/>
        </w:trPr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Продолжить реализацию мероприятий по оказанию помощи особо нуждающимся в приобретении сурдосредств (573 штуки), тифлосредств (3 штуки), инвалидных колясок (201 штука)                                         
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акиму области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координации занятости и социальных программ области 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II, III, IV кварталы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19,1 млн. тенге из областного бюджета по программе 6.256.003.103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"Обеспечение техническими и иными средствами"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Областной бюджет
</w:t>
            </w:r>
          </w:p>
        </w:tc>
      </w:tr>
      <w:tr>
        <w:trPr>
          <w:trHeight w:val="90" w:hRule="atLeast"/>
        </w:trPr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Обеспечить содержание и обслуживание опекаемых в домах-интернатах: для престарелых и инвалидов в г. Павлодаре - 300 человек, в г. Аксу - 241 человек, "Забота" в с. Щербакты - 12 человек; для психохроников в с. Мичурино - 520 человек; для умственно отсталых детей в г. Павлодаре - 50 человек; государственного учреждения санаторного типа для ветеранов войны и труда "Ардагерлер уйi" (100 койко-мест) 
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акиму области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координации занятости и социальных программ области 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II, III, IV кварталы 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213,3 млн. тенге по программе 6.256.002 "Социальное обеспечение престарелых и  инвалидов"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Областной бюджет
</w:t>
            </w:r>
          </w:p>
        </w:tc>
      </w:tr>
      <w:tr>
        <w:trPr>
          <w:trHeight w:val="345" w:hRule="atLeast"/>
        </w:trPr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Открыть областной реабилитационный центр для детей с ограниченными возможностями
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акиму области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координации занятости и социальных программ области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52,3 млн. тенге по программе 6.256.002 "Социальное обеспечение престарелых и инвалидов общего типа"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Областной бюджет
</w:t>
            </w:r>
          </w:p>
        </w:tc>
      </w:tr>
      <w:tr>
        <w:trPr>
          <w:trHeight w:val="345" w:hRule="atLeast"/>
        </w:trPr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Обеспечить функционирование   государственных учреждений: "Павлодарский адаптационный центр-приют для лиц, не имеющих определенного места жительства" на 100 человек, "Экибастузский городской центр социальной адаптации для лиц, не имеющих определенного места жительства" на 50 человек
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акиму области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координации занятости и социальных программ области, акимы городов Павлодара и Экибастуза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II, III, IV кварталы 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18,2 млн. тенге по программе 6.451.013.000 "Социальная адаптация лиц, не имеющих определенного места жительства"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Бюджеты городов Павлодара и Экибастуза
</w:t>
            </w:r>
          </w:p>
        </w:tc>
      </w:tr>
      <w:tr>
        <w:trPr>
          <w:trHeight w:val="90" w:hRule="atLeast"/>
        </w:trPr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Обеспечить функционирование государственного учреждения "Павлодарский центр-приют для лиц, освободившихся из мест лишения свободы" на 100 человек
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акиму области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координации занятости и социальных программ области, аким г. Павлодара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II, III, IV кварталы 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 млн. тенге по программе 6.451.013.000 "Социальная адаптация лиц, не имеющих определенного места жительства"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г. Павлодара
</w:t>
            </w:r>
          </w:p>
        </w:tc>
      </w:tr>
      <w:tr>
        <w:trPr>
          <w:trHeight w:val="1260" w:hRule="atLeast"/>
        </w:trPr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Обеспечить  обслуживание одиноких нуждающихся пенсионеров и инвалидов службой социальной помощи на дому (2059 человек), а также детей с ограниченными возможностями (660 человек)
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акиму области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координации занятости и социальных программ области, акимы городов и районов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II, III, IV кварталы 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84,3 млн. тенге по программе 451.014.00 "Социальное обеспечение престарелых и инвалидов общего типа" 3,6 млн.тенге по программе 6.123.003.000 "Оказание социальной помощи нуждающимся гражданам"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Бюджеты городов и районов
</w:t>
            </w:r>
          </w:p>
        </w:tc>
      </w:tr>
      <w:tr>
        <w:trPr>
          <w:trHeight w:val="90" w:hRule="atLeast"/>
        </w:trPr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Предоставлять лечение и отдых одиноким нуждающимся гражданам (1200 человек) в Центре социальной помощи на 50 мест
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акиму области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координации занятости и социальных программ области,  аким г. Павлодара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II, III, IV кварталы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15,3 млн. тенге  по программе 451.014.000 "Социальное обеспечение престарелых и инвалидов общего типа"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г. Павлодара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2. Обеспечение дальнейшего экономического роста, снижение безработицы путем создания благоприятных условий для реализации трудового потенциала населения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Создать 4400 новых постоянных рабочих мест
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акиму области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Департаменты координации занятости и социальных программ; предпринимательства  и промышленности; сельского хозяйства; пассажирского транспорта и автомобильных дорог области, акимы городов и районов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II, III, IV кварталы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не требуется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Трудоустроить на вакантные рабочие места 6000 человек
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акиму области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координации занятости и социальных программ области, акимы городов и районов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II, III, IV кварталы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не требуется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Практиковать регулярное проведение ярмарок вакансий 
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акиму области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координации занятости и социальных программ области, акимы городов и районов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II, III, IV кварталы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не требуется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Обеспечить функционирование информационной базы данных по ситуации на рынке труда области и созданию новых рабочих мест 
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акиму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координации занятости и социальных программ области;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городов и районов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II, III, IV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кварталы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не требуется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210" w:hRule="atLeast"/>
        </w:trPr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Продолжить практику организации социальных рабочих мест - 1290
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акиму области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координации занятости и социальных программ области, акимы городов и районов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II, III, IV кварталы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35,.2 млн. тенге по программе 451.002.102. "Дополнительные меры по социальной защите граждан в сфере занятости населения"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Бюджеты городов  районов
</w:t>
            </w:r>
          </w:p>
        </w:tc>
      </w:tr>
      <w:tr>
        <w:trPr>
          <w:trHeight w:val="90" w:hRule="atLeast"/>
        </w:trPr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Организовать временные общественные работы для  8090 безработных, зарегистрированных в органах занятости области 
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акиму области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координации занятости и социальных программ области, акимы городов и районов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II, III, IV кварталы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187,9 млн. тенге по программе 451.002.100 "Общественные работы"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Бюджеты городов и районов
</w:t>
            </w:r>
          </w:p>
        </w:tc>
      </w:tr>
      <w:tr>
        <w:trPr>
          <w:trHeight w:val="90" w:hRule="atLeast"/>
        </w:trPr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Продолжить в соответствии с действующим законодательством Республики Казахстан кредитование производителей  сельскохозяйственной продукции из бюджета на принципах софинансирования с банками второго уровня 
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акиму области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сельского  хозяйства области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II, III, IV кварталы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млн. тенге по программе 10.1.255.003 "Кредитование сельхозтоваропроизводителей"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областного бюджета, бюджетов городов и районов, банков второго уровня
</w:t>
            </w:r>
          </w:p>
        </w:tc>
      </w:tr>
      <w:tr>
        <w:trPr>
          <w:trHeight w:val="90" w:hRule="atLeast"/>
        </w:trPr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действующим законодательством Республики Казахстан обеспечить кредитование актуальных проектов малого предпринимательства с целью создания новых рабочих мест
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акиму области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предпринимательства и промышленности области, акимы городов и районов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II, III, IV кварталы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млн. тенге по программе 13.3.265.004 "Кредитование для развития малого предпринимательства на местном уровне"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Областной бюджет
</w:t>
            </w:r>
          </w:p>
        </w:tc>
      </w:tr>
      <w:tr>
        <w:trPr>
          <w:trHeight w:val="90" w:hRule="atLeast"/>
        </w:trPr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Повышать конкурентоспособность безработных на рынке труда через организацию их профессиональной подготовки,  переподготовки, повышение квалификации, направить на подготовку  1250 человек
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акиму области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Департаменты координации занятости и социальных программ; образования области, акимы городов и районов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II, III, IV кварталы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11,8 млн. тенге по программе 451.002.101 "Профессиональная подготовка и переподготовка безработных" 10,6 млн.тенге по программе 261.008.100 "Профессиональные школы и лицеи"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Областной бюджет, бюджеты городов и районов
</w:t>
            </w:r>
          </w:p>
        </w:tc>
      </w:tr>
      <w:tr>
        <w:trPr>
          <w:trHeight w:val="90" w:hRule="atLeast"/>
        </w:trPr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Обеспечить поддержку самозанятости безработных и малоимущих женщин (особенно на селе) путем выдачи микрокредитов
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акиму области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Региональный фонд по поддержке малообеспеченных граждан (по согласованию)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II, III, IV кварталы 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Финансовые источники, не запрещенные законодательством Республики Казахстан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3. Повышение доступности для населения базового образования, первичной медицинской помощи, обеспечение адресности оказания государственной социальной помощи. Смягчение влияния на бедность демографических и миграционных факторов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Принять меры для своевременного приема, размещения, устройства и обеспечения жильем репатриантов, прибывших по квоте иммиграции
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акиму области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комитета по миграции по области (по согласованию)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II, III, IV кварталы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средств соответствующих бюджетных программ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
</w:t>
            </w:r>
          </w:p>
        </w:tc>
      </w:tr>
      <w:tr>
        <w:trPr>
          <w:trHeight w:val="90" w:hRule="atLeast"/>
        </w:trPr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Принять меры по снижению материнской и детской смертности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Обеспечить приоритетное финансирование бюджетных программ по оказанию медицинской помощи женщинам и детям, увеличить в соответствии с действующим законодательством Республики Казахстан, тарифы за   оказываемые  медицинские услуги с представлением информации акиму области
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акимата 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акиму области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здравоохранения области, акимы городов и районов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548,5 млн. тенге из областного бюджета по программам: 5.254.004.00 "Оказание стационарной медицинской помощи по направлению специалистов первичной медико-санитарной помощи и организаций здравоохранения" 659  млн. тенге из областного бюджета по программе 5.253.010.00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"Оказание первичной медико-санитарной помощи населению" 74,7 млн. тенге из республиканского бюджета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бюджет, областной бюджет
</w:t>
            </w:r>
          </w:p>
        </w:tc>
      </w:tr>
      <w:tr>
        <w:trPr>
          <w:trHeight w:val="90" w:hRule="atLeast"/>
        </w:trPr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Обеспечить государственный контроль за качеством жизненно важных лекарственных средств
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акиму области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фармацевтического контроля по области (по согласованию), департамент здравоохранения области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не требуется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действующим законодательством Республики Казахстан обеспечить доступность лекарственной помощи малообеспеченным гражданам и населению, проживающему в отдаленных сельских районах, за счет организации реализации лекарственных средств медицинскими работниками фельдшерских акушерских пунктов (ФА Пов), фельдшерских пунктов (ФП)
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акиму области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фармацевтического контроля по области (по согласованию), департамент здравоохранения области, акимы районов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не требуется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Разработать специальные меры по улучшению медицинского обслуживания населения отдаленных сел экологически неблагополучных районов
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акиму области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Постановления акиматов районов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здравоохранения области Акимы районов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не требуется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Проводить  мероприятия по улучшению медицинского обслуживания населения отдаленных сельских населенных пунктов и экологически неблагополучных районов
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акиму области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здравоохранения области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II, III, IV кварталы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не требуется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квоте, установленной Министерством здравоохранения Республики Казахстан, направлять в республиканские санатории и клиники детей, в том числе из социально неблагополучных семей
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акиму области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здравоохранения области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II, III, IV кварталы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не требуется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Обеспечить пропаганду здорового образа жизни средствами массовой информации Проводить разъяснительную работу по профилактике ВИЧ/СПИДа в молодежной среде
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акиму области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здравоохранения области, акимы городов и районов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не требуется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Обеспечить бесплатное амбулаторное лечение отдельных категорий граждан, имеющих право на выписку льготных рецептов
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акиму области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здравоохранения области, акимы городов и районов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140,1 млн. тенге по программе 5.253.008.100 "Обеспечение специализированными продуктами питания и лекарственными средствами населения по отдельным видам заболеваний на местном уровне"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Областной бюджет
</w:t>
            </w:r>
          </w:p>
        </w:tc>
      </w:tr>
      <w:tr>
        <w:trPr>
          <w:trHeight w:val="90" w:hRule="atLeast"/>
        </w:trPr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Обеспечить своевременное и полное отчисление бюджетных средств в фонды всеобуча, повышение эффективности и усиление контроля за расходованием данных средств 
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акиму области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образования области, акимы городов и районов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II, III, IV кварталы 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71,9 млн. тенге по программе 454.008.000 "Общеобразовательное обучение"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Бюджеты городов и районов, иные финансовые источники, не запрещенные законодательством Республики Казахстан
</w:t>
            </w:r>
          </w:p>
        </w:tc>
      </w:tr>
      <w:tr>
        <w:trPr>
          <w:trHeight w:val="720" w:hRule="atLeast"/>
        </w:trPr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Обеспечить бесперебойную доставку в школы детей из населенных пунктов, не имеющих соответствующих школ  
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Акты акимов районов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акиму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районов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образования области 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II, IV кварталы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30,9 млн. тенге по программе 123.005.000 "Организация бесплатного подвоза учащихся до школы и обратно в аульной (сельской) местности"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Бюджеты  городов и районов
</w:t>
            </w:r>
          </w:p>
        </w:tc>
      </w:tr>
      <w:tr>
        <w:trPr>
          <w:trHeight w:val="90" w:hRule="atLeast"/>
        </w:trPr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Организовать углубленное проведение профилактического медицинского осмотра школьников, особенно детей из малообеспеченных семей
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начальника департамента образования области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Департаменты образования;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 области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не требуется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Обеспечить организацию летнего отдыха, оздоровления и занятости детей и подростков, особенно детей из малообеспеченных семей (не менее 13600 человек)
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акиму области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образования области, акимы городов и районов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млн. тенге по программе 454.008.000 "Общеобразовательное обучение" 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Бюджеты городов и районов, иные финансовые источники, не запрещенные законодательством Республики Казахстан
</w:t>
            </w:r>
          </w:p>
        </w:tc>
      </w:tr>
      <w:tr>
        <w:trPr>
          <w:trHeight w:val="90" w:hRule="atLeast"/>
        </w:trPr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Расширить перечень профессий для  обучения не менее 50 детей-инвалидов в соответствии с медицинскими показаниями
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начальника департамента образования области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образования области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 млн. тенге   по программе  261.008.100 "Профессиональные школы и лицеи"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Областной бюджет
</w:t>
            </w:r>
          </w:p>
        </w:tc>
      </w:tr>
      <w:tr>
        <w:trPr>
          <w:trHeight w:val="90" w:hRule="atLeast"/>
        </w:trPr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Обеспечить одноразовым бесплатным горячим питанием учащихся профессиональных школ (лицеев) из малообеспеченных семей, детей-сирот и детей, оставшихся без попечения родителей 
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акиму области 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образования области 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78,4 млн. тенге  по  программе 261.008.100 "Профессиональные школы и лицеи "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Областной бюджет
</w:t>
            </w:r>
          </w:p>
        </w:tc>
      </w:tr>
      <w:tr>
        <w:trPr>
          <w:trHeight w:val="360" w:hRule="atLeast"/>
        </w:trPr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Организовать лечение не менее 50 больных детей-сирот в санаториях и профилакториях области
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акиму области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образования области 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млн. тенге  по программам 261.003.000 "Общеобразовательное обучение по специальным образовательным программам", 261.015.000 "Социальное обеспечение сирот и детей, оставшихся без попечения родителей"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Областной бюджет
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4. Улучшение обеспечения населения услугами инфраструктуры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Продолжить реконструкцию магистральных групповых водопроводов и объектов водоснабжения для обеспечения сельских населенных пунктов и регионов, отдаленных от естественных водоемов и водных источников, качественной питьевой водой
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акиму области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природных ресурсов и регулирования природопользования области, акимы городов и районов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II, III, IV кварталы 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млн. тенге из областного бюджета, 336,8 млн. тенге из республиканского бюджета  по программе 7.2.266.007 "Развитие системы водоснабжения"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Областной, республиканский бюджеты
</w:t>
            </w:r>
          </w:p>
        </w:tc>
      </w:tr>
      <w:tr>
        <w:trPr>
          <w:trHeight w:val="90" w:hRule="atLeast"/>
        </w:trPr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Предусмотреть дотацию убыточных социально значимых маршрутов автомобильных пассажирских перевозок от райцентров до областного центра и от отдаленных сел до райцентров
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Постановления акиматов городов и районов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акиму области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городов и районов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пассажирского транспорта и автомобильных дорог области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1,57 млн. тенге по программе 12.9.268.005 "Организация межрайонного (межгородского) транспортного сообщения"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Бюджеты городов и районов
</w:t>
            </w:r>
          </w:p>
        </w:tc>
      </w:tr>
      <w:tr>
        <w:trPr>
          <w:trHeight w:val="54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5. Снижение  неблагоприятного воздействия экологических факторов на бедность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Проводить радиологическое обследование части территории Майского, Лебяжинского и Баянаульского районов, прилегающих к бывшему Семипалатинскому ядерному полигону
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акиму области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природных ресурсов и регулирования природопользования области 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II, III, IV кварталы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 млн. тенге по программе 10.5.254.008 "Проведение мероприятий по охране окружающей среды на местном уровне"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Областной бюджет
</w:t>
            </w:r>
          </w:p>
        </w:tc>
      </w:tr>
      <w:tr>
        <w:trPr>
          <w:trHeight w:val="90" w:hRule="atLeast"/>
        </w:trPr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Реализовать природоохранные мероприятия природопользователями по улучшению окружающей природной среды  
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акиму области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Областное управление охраны окружающей среды (по согласованию)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Финансовые источники, не запрещенные законодательством Республики Казахстан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6. Меры по улучшению деятельности институтов общества для снижения уровня бедности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Обеспечить выполнение Соглашения акима области с областным советом профсоюзов, Ассоциацией "Форум предпринимателей Павлодарской области" по вопросам социального партнерства в сфере социально-экономических и трудовых отношений на 2003-2005 годы
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акиму области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области, областной совет профсоюзов (по согласованию), Ассоциация "Форум предпринимателей Павлодарской области" (по согласованию)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II, III, IV кварталы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не требуется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Заключать коллективные договора трудовых коллективов с работодателями предприятий и организаций всех форм собственности
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акиму области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Областной совет профсоюзов (по согласованию), Ассоциация "Форум предпринимателей Павлодарской области" (по согласованию)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не требуется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Производить частичную оплату стоимости путевок на лечение в санаториях-профилакториях, оздоровительных детских лагерях и на базах отдыха
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акиму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Областной совет профсоюзов (по согласованию)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Финансовые источники, не запрещенные законодательством Республики Казахстан
</w:t>
            </w:r>
          </w:p>
        </w:tc>
      </w:tr>
      <w:tr>
        <w:trPr>
          <w:trHeight w:val="90" w:hRule="atLeast"/>
        </w:trPr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Продолжать работу с участием неправительственных организаций по оказанию бесплатных юридических консультаций для малоимущих с целью защиты их законных прав и интересов
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акиму области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Областной совет профсоюзов (по согласованию)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II, III, IV кварталы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не требуется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Освещать результаты реализации программы по снижению бедности в области на 2003-2005 годы (телевизионные ролики, статьи в печатных СМИ, рекламные щиты, брошюры, листы-резюме и другие информационные материалы)
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акиму области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городов и районов, департаменты экономики и бюджетногопланирования, координации занятости и социальных программ  области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II, III, IV кварталы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Бюджеты городов и районов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