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046c" w14:textId="627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 год по реализации программы развития и поддержки малого и среднего предпринимательства в области на 2003-2005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38/11. Зарегистрировано Департаментом юстиции Павлодарской области 5 мая 2005 года за N 3015.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план мероприятий на 2005 год по реализации программы развития и поддержки малого и среднего предпринимательства в области на 2003-2005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обеспечить своевременное финансирование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предпринимательства и промышленности области к 20 января 2006 года представить в постоянную комиссию областного маслихата по экономике и бюджету информацию о выполнении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выполнением настоящего решения возложить на постоянную комиссию Павлодарского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 внеочередная сессия),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созыв N 38/11 от 15 апреля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на 2005 год по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программы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и среднего предпринимательства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на 2003-2005 годы"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на 2005 год по реализации программы развития и поддержки малого и среднего предпринимательства в области на 2003-2005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461"/>
        <w:gridCol w:w="1915"/>
        <w:gridCol w:w="2378"/>
        <w:gridCol w:w="1650"/>
        <w:gridCol w:w="2135"/>
        <w:gridCol w:w="1009"/>
      </w:tblGrid>
      <w:tr>
        <w:trPr>
          <w:trHeight w:val="11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 (реализации)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инфраструктуры системы поддержки и защиты малого и среднего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мероприятий, способствующих повышению эффективности деятельности объектов инфраструктуры поддержки малого и среднего предпринимательства в области, центров поддержки бизнеса, бизнес-инкубаторов, общественных объединений  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 тенге по областной бюджетной программе 265.003.000 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8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консалтинговых центров для предпринимательства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предпринимателям информационных, консалтинговых услуг 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5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деятельности информационно-аналитического бюро для сельских предпринимателей при Павлодарском научно-  исследовательском институте сельского хозяйства (по согласованию). Оказание содействия в проведении информационных, выставочных мероприятий, семинарских занятий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 сельским предпринимателям  услуг информационно-аналитического бюро 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сельского хозяйства области, 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 системы финансово-кредитной и инвестиционной поддержки малого и среднего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финансово-кредитной поддержки бизнес-проектов предпринимателей, направленных на развитие сферы производства и услуг, за счет средств областного бюджета, привлечение инвестиций государственных институтов развития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 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архитектуры, градостроительства и строительства; пассажирского транспорта и автомобильных дорог области,  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тенге по областной бюджетной программе 265.004.000 "Кредитование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малого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источники, не запрещенные законодательством  Республики Казахстан 
</w:t>
            </w:r>
          </w:p>
        </w:tc>
      </w:tr>
      <w:tr>
        <w:trPr>
          <w:trHeight w:val="18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и инвестиционная поддержка микрокредитных организаций области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стимулированию внедрения международных стандартов качества на малых и средних предприятиях; содействие кредитованию   процессов внедрения международных стандартов качества на малых предприятиях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сельского хозяйства области, акимы городов и районов, управление государственного надзора по стандартизации, метрологии и сертификации по области (по согласованию)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суммы, предусмотренной в пункте  14 настоящего плана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44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консультационных и разъяснительных мероприятий  по вопросам качества, стандартизации и сертификации продукции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архитектуры, градостроительства и строительства области, акимы городов и районов, управление государственного надзора по стандартизации, метрологии и сертификации по области (по согласованию)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суммы, предусмотренной  в пункте  14 настоящего плана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8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предпринимателей с республиканскими НИИ, НИИ приграничных регионов Российской Федерации  с  целью привлечения в Павлодарскую область прикладных научно-технических разработок для решения насущных проблем технологической модернизации реального сектора экономики 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связей предприятий с научно -исследовательскими институтами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подготовке и повышении квалификации кадров для инновационной инфраструктуры и инновационного предпринимательства, инфраструктуры поддержки малого и среднего бизнеса 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суммы, предусмотренной в пункте  14 настоящего плана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Содействие интеграции субъектов малого и среднего бизнеса, развитие межрегионального сотрудничества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бизнес-встреч, торговых миссий предпринимателей области в приграничные регионы Российской Федерации и в перспективные для сотрудничества страны ближнего зарубежья  с  целью   создания совместных производств,  привлечения современных   технологий, развития кооперированных связей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бизнес-встреч и миссий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сельского хозяйства; архитектуры, градостроительства и строительства области, акимы городов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 тенге по областной бюджетной программе 265.003.000"Поддержка предпринимательской деятель 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8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предприятиям малого бизнеса в продвижении их товаров на внешние рынки путем   организации областных,  межрегиональных, республиканских выставок и ярмарок, презентаций, стимулирования участия в них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презентаций, выставок и ярмарок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архитектуры, градостроительства и строительства; сельского хозяйства области, акимы городов и районов 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млн.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8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кооперированных связей между крупными, средними и малыми предприятиями, предприятиями сферы промышленности, строительства и сельского хозяйства 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совещаний с участием малых, средних и крупных предприятий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архитектуры, градостроительства и строительства; сельского хозяйства области, акимы городов и районов 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Обучение предпринимателей, информационное, научно-методическое обеспечение и пропаганда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начинающих предпринимателей, повышение квалификации менеджеров, руководителей малых и средних предприятий, в том числе женщин и молодежи, организация семинаров для фермеров и глав крестьянских хозяйств по повышению эффективности сельскохозяйственного производства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сельского хозяйства области, 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 млн.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СМИ актуальных вопросов развития предпринимательства, изменений в нормативно-правовой базе, регулирующей деятельность малых и средних предприятий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газетах, подготовка радио - и телепередач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 тенге по областной бюджетной программе 265.003.000 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9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Информационное, методическое обеспечение субъектов малого и среднего предпринимательства области, издание брошюр, буклетов, справочников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сельского хозяйства; архитектуры, градостроительства и строительства области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7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организация и проведение мероприятий по социальной защите работников малых и средних предприятий, освещение работы, проводимой в данном направлении, в средствах массовой информации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координации занятости и социальных программ области, акимы городов и районов, территориальный департамент Министерства труда и социальной защиты населения Республики Казахстан по области (по согласованию)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суммы, предусмотренной в пункте 15 настоящего плана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12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регионального тура конкурса "Лучшие предприниматели года"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 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сельского хозяйства;  архитектуры, градостроительства и строительства области, 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Совершенствование организационно-правовых условий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ежеквартальных встреч с участием акима области, ежемесячных тематических встреч акимов городов и районов с предпринимателями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с предпринимателями, конференций, "круглых столов"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предпринимательства и промышленности; сельского хозяйства; архитектуры, градостроительства и строительства области, 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 тенге по областной бюджетной 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3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проведение заседаний Совета предпринимателей при акимате области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общественные объединения предпринимателей (по согласованию)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  государственных органов, обладающих контрольно-надзорными функциями, для проведения разъяснительных, профилактических мероприятий с целью предупреждения характерных нарушений в предпринимательской деятельности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государственные органы, обладающие контрольно-надзорными функциями (по согласованию)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предпринимателей с руководителями контролирующих и инспектирующих государственных органов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Совет предпринимателей при акимате области, акимы городов и районов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выработке предложений в целях совершенствования и упрощения административных процедур и разрешений для субъектов малого и среднего предпринимательства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Министерство индустрии и торговли Республики Казахстан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государственные органы, осуществляющие разрешительные процедуры (по согласованию)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тыс. тенге по областной бюджетной  программе 265.003.000"Поддержка предпринимательской деятельности"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