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d229" w14:textId="9b1d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(IX сессия, III созыв) от 24 декабря 2004 года N 72/9 "Об областном бюджете на 2005 год".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15 апреля 2005 года N 30/11. Зарегистрировано Департаментом юстиции Павлодарской области 22 апреля 2005 года за N 3004.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пунктом 2 статьи 111 Бюджетного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N 548,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областного маслихата (IX сессия, III созыв) от 24 декабря 2004 года N 72/9 "Об областном бюджете на 2005 год" (зарегистрировано в департаменте юстиции за N 2832 от 29 декабря 2004 года, опубликованное в газете "Сарыарка самалы" от 12 февраля 2005 года N 17, в газете "Звезда Прииртышья" от 11 января 2005 года N 3) с внесенными изменениями и дополнениями решением от 4 марта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2/10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областного Маслихата (IX сессия, III созыв) от 24 декабря 2004 года  N 72/9 "Об областном бюджете на 2005 год" (зарегистрировано в департаменте юстиции за N 2915 от 11 марта 2005 года, опубликованное в газете "Сарыарка самалы" от 5 апреля 2005 года N 37, в газете "Звезда Прииртышья" от 7 апреля 2005 года N 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 указанного решения цифры "22162964" заменить цифрами "20339964", цифры 669504 заменить цифрами "1153496", цифры "152800" заменить цифрами "1956800", цифры "362000" заменить цифрами "2166000", цифры "19410" заменить цифрами 38410;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приложения 1, 2 к указанному решению изложить в новой редакции согласно приложениям 1, 2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Контроль за реализацией программы возложить на постоянную комиссию областного маслихата по экономике и бюджету.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 Г. Досжанова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областного маслихата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 сессия, III созыв) от 15 апреля 2005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30/11 "О внесении изменений в решение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(IX сессия, III созыв)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72/9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2005 год"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(IX сессия, III созыв)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72/9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2005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(с изменениями 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753"/>
        <w:gridCol w:w="713"/>
        <w:gridCol w:w="6633"/>
        <w:gridCol w:w="27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         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21.493.460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10.257.832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8.753.555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8.753.555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8.753.555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1.504.277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1.503.816
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76.045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1.859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1.425.912
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
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24.746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11.054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1.311
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1.311
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9.179
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9.179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республиканского бюджета за счет средств правительственных внешних займов местным исполнительным органам районов (городов областного значения)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
</w:t>
            </w:r>
          </w:p>
        </w:tc>
      </w:tr>
      <w:tr>
        <w:trPr>
          <w:trHeight w:val="14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11.501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11.501
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11.501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2.191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2.191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2.191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официальных трансфертов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11.210.882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 из нижестоящих органов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6.523.513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6.523.513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6.523.513
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4.687.369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4.687.369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1.350.557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2.077.925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1.258.887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1038"/>
        <w:gridCol w:w="1120"/>
        <w:gridCol w:w="1101"/>
        <w:gridCol w:w="6023"/>
        <w:gridCol w:w="276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подфункция                              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бюджетной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20.339.964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437.906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313.902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маслихата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16.722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16.722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297.180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297.180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  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55.827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55.827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50.167
</w:t>
            </w:r>
          </w:p>
        </w:tc>
      </w:tr>
      <w:tr>
        <w:trPr>
          <w:trHeight w:val="3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2.960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2.700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68.177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68.177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68.177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60.531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10.063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10.063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10.063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50.468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50.468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подготовки и чрезвычайных ситуаций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17.782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8.541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24.145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1.310.522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1.310.522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1.138.522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1.074.911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62.269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1.342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172.000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172.000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3.552.167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1.445.431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(Отдел) физической культуры и спорта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359.611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281.619
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 одаренных в спорте детей  в специализированных организациях образования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77.992
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1.085.820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290.461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103.373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19.552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436.567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77.351
</w:t>
            </w:r>
          </w:p>
        </w:tc>
      </w:tr>
      <w:tr>
        <w:trPr>
          <w:trHeight w:val="114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содержания  типовых штатов государственных учреждений  общего среднего образования 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107.057
</w:t>
            </w:r>
          </w:p>
        </w:tc>
      </w:tr>
      <w:tr>
        <w:trPr>
          <w:trHeight w:val="145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учебников и учебно - методических комплексов для обновления библиотечных фондов государственных учреждений общего среднего образования 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13.770
</w:t>
            </w:r>
          </w:p>
        </w:tc>
      </w:tr>
      <w:tr>
        <w:trPr>
          <w:trHeight w:val="11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 среднего общего образования   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37.689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542.600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542.600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542.600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311.463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35.281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35.281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276.182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276.182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76.071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12.446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12.446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11.011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11.011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52.614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52.614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1.176.602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163.882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25.800
</w:t>
            </w:r>
          </w:p>
        </w:tc>
      </w:tr>
      <w:tr>
        <w:trPr>
          <w:trHeight w:val="85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43.445
</w:t>
            </w:r>
          </w:p>
        </w:tc>
      </w:tr>
      <w:tr>
        <w:trPr>
          <w:trHeight w:val="8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                   (городов областного значения) на содержание вновь  вводимых  объектов образования 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94.637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1.012.720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1.012.720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8.032.709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3.032.638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3.032.638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3.032.638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923.176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429.802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 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52.323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44.851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12.491
</w:t>
            </w:r>
          </w:p>
        </w:tc>
      </w:tr>
      <w:tr>
        <w:trPr>
          <w:trHeight w:val="85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питания и лекарственными средствами населения по отдельным видам заболеваний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320.137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493.374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171.494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318.845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3.035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1.487.983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1.487.983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1.487.983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1.551.625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1.551.625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1.551.625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256.046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256.046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233.850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22.196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781.241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83.051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57.986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21.978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3.087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698.190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698.190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703.360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497.236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275.391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275.391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221.845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221.845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164.870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164.870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85.305
</w:t>
            </w:r>
          </w:p>
        </w:tc>
      </w:tr>
      <w:tr>
        <w:trPr>
          <w:trHeight w:val="90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единовременной помощи участникам и инвалидам Великой Отечественной войны   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61.533
</w:t>
            </w:r>
          </w:p>
        </w:tc>
      </w:tr>
      <w:tr>
        <w:trPr>
          <w:trHeight w:val="142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 защищаемым  гражданам, являющимся абонентами городских сетей телекоммуникаций 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11.539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инвалидам и участникам Великой Отечественной Войны 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6.493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41.254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40.993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программ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26.150
</w:t>
            </w:r>
          </w:p>
        </w:tc>
      </w:tr>
      <w:tr>
        <w:trPr>
          <w:trHeight w:val="142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14.735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 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 -коммунальное хозяйство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961.365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544.550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544.550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 государственного коммунального жилищного фонда 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544.550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416.815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416.815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416.815
</w:t>
            </w:r>
          </w:p>
        </w:tc>
      </w:tr>
      <w:tr>
        <w:trPr>
          <w:trHeight w:val="30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821.717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302.476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культуры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302.476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15.037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223.768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3.605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60.066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282.771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(Отдел) физической культуры и спорта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282.771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13.016
</w:t>
            </w:r>
          </w:p>
        </w:tc>
      </w:tr>
      <w:tr>
        <w:trPr>
          <w:trHeight w:val="3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28.477
</w:t>
            </w:r>
          </w:p>
        </w:tc>
      </w:tr>
      <w:tr>
        <w:trPr>
          <w:trHeight w:val="8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241.278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207.160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(Отдел) архивов и документации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31.146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6.190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24.956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культуры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45.602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45.602
</w:t>
            </w:r>
          </w:p>
        </w:tc>
      </w:tr>
      <w:tr>
        <w:trPr>
          <w:trHeight w:val="3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внутренней политики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118.096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118.096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по развитию языков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12.316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8.707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3.609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28.810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внутренней политики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28.810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25.100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3.710
</w:t>
            </w:r>
          </w:p>
        </w:tc>
      </w:tr>
      <w:tr>
        <w:trPr>
          <w:trHeight w:val="8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311.619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38.935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38.935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23.900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племенного животноводства и птицеводства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14.635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Лесное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50.768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50.768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50.768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212.666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212.666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27.400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185.266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9.250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земельных отношений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9.250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9.250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34.000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34.000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24.500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архитектуры, градостроительства и строительства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14.500
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 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10.000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9.500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9.500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479.034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350.900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350.900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350.900
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128.134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128.134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19.000
</w:t>
            </w:r>
          </w:p>
        </w:tc>
      </w:tr>
      <w:tr>
        <w:trPr>
          <w:trHeight w:val="5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(междугородным) сообщениям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109.134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423.905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31.150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31.150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31.150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6.798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6.798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6.798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естественных монополий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20.750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регулирования деятельности естественных монополий и защиты конкуренции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20.750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20.750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365.207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251.110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100.000
</w:t>
            </w:r>
          </w:p>
        </w:tc>
      </w:tr>
      <w:tr>
        <w:trPr>
          <w:trHeight w:val="85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151.110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108.097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108.097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6.000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6.000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117.000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117.000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117.000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117.000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3.094.129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3.094.129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3.094.129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87.440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3.006.689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1.153.496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1.956.800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2.166.000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 -коммунальное хозяйство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1.804.000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1.804.000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1.804.000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1.804.000
</w:t>
            </w:r>
          </w:p>
        </w:tc>
      </w:tr>
      <w:tr>
        <w:trPr>
          <w:trHeight w:val="8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272.000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272.000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272.000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272.000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90.000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40.000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40.000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поддержки и развития отраслей экономики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40.000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50.000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50.000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50.000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209.200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209.200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209.200
</w:t>
            </w:r>
          </w:p>
        </w:tc>
      </w:tr>
      <w:tr>
        <w:trPr>
          <w:trHeight w:val="11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средств правительственных внешних займов местным исполнительным органам областей, городов республиканского значения, столицы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9.200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200.000
</w:t>
            </w:r>
          </w:p>
        </w:tc>
      </w:tr>
      <w:tr>
        <w:trPr>
          <w:trHeight w:val="6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 ФИНАНСОВЫМИ АКТИВАМИ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38.410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38.410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38.410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38.410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38.410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-841.714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(ИСПОЛЬЗОВАНИЕ  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841.714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1.804.000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 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1.804.000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 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1.804.000
</w:t>
            </w:r>
          </w:p>
        </w:tc>
      </w:tr>
      <w:tr>
        <w:trPr>
          <w:trHeight w:val="57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  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1.804.000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-1.017.812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-1.017.812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-1.017.812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-1.017.812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55.526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Остатки бюджетных средств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55.526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55.526
</w:t>
            </w:r>
          </w:p>
        </w:tc>
      </w:tr>
      <w:tr>
        <w:trPr>
          <w:trHeight w:val="2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55.526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 сессия, III созыв) от 15 апреля 2005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30/11 "О внесении изменений в решение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(IX сессия, III созыв)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72/9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2005 год"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(IX сессия, III созыв)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72/9 "Об областном бюджете на 2005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инвестиционных проектов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программ развития областного бюджета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(с изменениями)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029"/>
        <w:gridCol w:w="1366"/>
        <w:gridCol w:w="1250"/>
        <w:gridCol w:w="840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подфункция    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бюджетной программы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 объектов здравоохранения
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 
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 больницы на 35 коек в селе Баянаул Баянаульского района  
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туберкулезного отделения при центральной районной больнице Иртышского района на 30 коек в селе Иртышск Иртышского района  
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 больницы на 35 коек в селе Качиры Качирского района  
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в городе Экибастузе 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 объектов социального обеспечения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</w:tr>
      <w:tr>
        <w:trPr>
          <w:trHeight w:val="85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 государственного коммунального жилищного фонда 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
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 
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разводящей сети водопровода и сооружений в селе Иртышск Иртышского района 
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разводящей сети водопровода и сооружений в селе Успенка Успенского района 
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 локальной системы организации водоснабжения населенных пунктов города Аксу (сельская зона), село Акжол с комплексным блок-модулем 
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водопроводных сетей в селе Кашир Качирского района (вторая очередь) 
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система строительства водоснабжения поселка Ленинский площадки N 1,N 2,N 3 город Павлодар (сельская зона) 
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система строительства водоснабжения села Мойылды город Павлодар (сельская зона) 
</w:t>
            </w:r>
          </w:p>
        </w:tc>
      </w:tr>
      <w:tr>
        <w:trPr>
          <w:trHeight w:val="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Песчаное Качирского района 
</w:t>
            </w:r>
          </w:p>
        </w:tc>
      </w:tr>
      <w:tr>
        <w:trPr>
          <w:trHeight w:val="85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85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поддержки и развития отраслей экономики
</w:t>
            </w:r>
          </w:p>
        </w:tc>
      </w:tr>
      <w:tr>
        <w:trPr>
          <w:trHeight w:val="57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
</w:t>
            </w:r>
          </w:p>
        </w:tc>
      </w:tr>
      <w:tr>
        <w:trPr>
          <w:trHeight w:val="28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