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af53" w14:textId="758a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 программы финансирования строительства объектов социальной инфраструктуры и водоснабжения области на 2004-2006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марта 2005 года N 3/10. Зарегистрировано Департаментом юстиции Павлодарской области 30 марта 2005 года за N 2944.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"План мероприятий на 2005год по реализации программы финансирования строительства объектов социальной инфраструктуры и водоснабжения области на 2004 - 2006 годы"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обеспечить своевременное финансирование Плана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экономики и бюджетного планирования области к 20 января 2006 года представить в постоянную комиссию областного Маслихата по экономике и бюджету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 постоянную комиссию Павлодарского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Б. Адильханов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 III созыва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4 марта 2005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3/10 "О плане мероприятий на 2005 год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программы финансирования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объектов социальной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и водоснабжения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2004-2006 годы"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на 2005 год по реализации программы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 строительства объектов социальной инфраструктуры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водоснабжения области на 2004-2006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070"/>
        <w:gridCol w:w="2982"/>
        <w:gridCol w:w="1545"/>
        <w:gridCol w:w="990"/>
        <w:gridCol w:w="2524"/>
        <w:gridCol w:w="1215"/>
      </w:tblGrid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 испо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Предполагаемыерасходы(млн.тенге)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интерната санаторного типа на 220 мест для детей, переболевших туберкулезом, в селе  Шалдай Щербактинского района  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области. 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 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520 мест в селе Актогай Актогайского района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100 мест в селе Мойылды сельской зоны города  Павлодара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туберкулезного отделения при  центральной районной больнице на 30 коек в селе Иртышск  Иртышского района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 на 35 коек в селе Качиры  Качирского района 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160,62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сельской врачебной амбулатории в селе Кенжеколь сельской зоны города  Павлодара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 Архитектура, градостроительство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водоснабжения, в том числе по районам: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(сельская зона)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  (сельская зона города Павлодара)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 (сельская зона города Павлодара) 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 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 градостроительства и строительства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10,16480,952133,033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8,231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бюджета
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водоснабжения, в том числе по районам: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в департамент экономики и бюджетного планирования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завершении строительства объекта - годовой отчет о ходе реализации проекта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области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