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0a87" w14:textId="7730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оказанию социальной помощи безработным, направленным на профессиональную подготовку, повышение квалификации и переподготовку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от 23 марта 2005 года N 306. Зарегистрировано Департаментом юстиции Костанайской области 27 апреля 2005 года за N 9-1-4. Утратило силу постановлением акимата города Костаная Костанайской области от 3 апреля 2013 года № 703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города Костаная Костанайской области от 03.04.2013 № 703.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в соответствии с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прилагаемую инструкцию по оказанию социальной помощи безработным, направленным на профессиональную подготовку, повышение квалификации и переподготовку.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Государственному учреждению "Отдел финансов акимата города  Костаная" (Кураева Л.С.) осуществлять финансирование по бюджетной программе 451-002-101 "Профессиональная подготовка и переподготовка безработных".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постановления возложить на заместителя акима города Костаная Нургазинова А.К.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Аким города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Костаная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марта 2005 года N 306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оказанию социальной помощи безработным, направленным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профессиональную подготовку, повышение квалификации и переподготовку.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Настоящая Инструкция определяет порядок оказания социальной помощи безработным, направленным на профессиональную подготовку, повышение квалификации и переподготовку, по возмещению затрат на проживание, на питание, на медицинское освидетельствование и на проезд к месту обучения в пределах региона.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Основные понятия, используемые в настоящей Инструкции: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Уполномоченный орган - государственное учреждение "Отдел занятости и социальных программ акима города Костаная";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заявитель - лицо, претендующее на получение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Социальная помощь безработным, направленным на профессиональную подготовку, повышение квалификации и переподготовку, по возмещению затрат на проживание, на питание, на медицинское освидетельствование и на проезд к месту обучения в пределах региона оказывается Уполномоченным органом и выплачивается безработным, имеющим среднедушевой доход в месяц ниже прожиточного минимума.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Социальная помощь выплачивается, если обращение за нею последовало не позднее одного месяца со дня окончания обучения безработного.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Уполномоченный орган рассматривает заявления граждан об оказании социальной помощи и принимает решение о назначении или об отказе в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Право пройти подготовку, повышение квалификации и переподготовку в приоритетном порядке имеют безработные, входящие в целевые группы населения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акимата города Костаная Костанайской области от 13.01.2009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Обращение за получением социальной помощи.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6. Заявитель подает письменное заявление в Уполномоченный орган и представляет документы, подтверждающие право на получение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Заявитель несет ответственность в соответствии с законодательством Республики Казахстан за полноту и достоверность сведений, указанных в заявлении и документах.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Перечень необходимых документов.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8. Документами для назначения социальной помощи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письменное заявление об оказании социальной помощи с указанием номера лицевого счета в банке по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копия документа, удостоверяющего личность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справка Уполномоченного органа, подтверждающая, что заявитель официально зарегистрирован в качестве безработного;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копия направления, выданного безработному Уполномоченным органом на профессиональное обучение;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копия договора Уполномоченного органа с безработным, направленным на профессиональную подготовку, повышение квалификации и переподготовку;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подлинники проездных документов по железнодорожному, пассажирскому транспорту (кроме такси), либо справка организации, осуществляющей указанные виды перевозок, о стоимости проезда (в дни перед началом обучения), подписанная уполномоченным лицом и заверенная печатью;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копия санитарной книжки, выданной лечебным учреждением о  прохождении медицинского освидетельствования и платежный документ по оплате за его прохождение;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копия книги регистрации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ведения о доходах всех трудоспособных членов семьи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 и дополнениями, внесенными  постановлением акимата города Костаная Костанайской области от 13.01.2009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Документы, необходимые для назначения социальной помощи, предоставляются в подлинниках и копиях для сверки в Уполномоченный орган. После сверки подлинники документов возвращаются заявителю.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Порядок назначения социальной помощи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Решение Уполномоченного органа о назначении или отказе в предоставлении социальной помощи дается в течение 10 дней после подачи заявителем заявления со всеми необходимыми документами. В случае отказа заявитель уведомляется письменно с указанием его причины.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Решение о назначении социальной помощи или об отказе в ней подписывается руководителем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Отсутствие документов, необходимых для назначения социальной помощи, влечет отказ в ее назначении.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Размер социальной помощи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13. Социальная помощь оказывается на возмещения затрат: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питания - четыре месячных расчетных показателя, установленных законом о республиканском бюджете на соответствующий год,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медицинского освидетельствования, подтвержденного документом,указанным в подпункте 7, пункта 8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проживания - один месячный расчетный показатель, установленный законом о республиканском бюджете на соответствующий год,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проезда к месту обучения в пределах региона - стоимость проезда, подтвержденная документами, указанными в подпункте 6) пункта 8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 и дополнениями, внесенными  постановлением акимата города Костаная Костанайской области от 13.01.2009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Социальная помощь для возмещения затрат на проживание и проезд к месту обучения оказывается безработным, направленным на профессиональное обучение за пределы территории города Костаная по Костанайской области.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Выплата социальной помощи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15. Выплата социальной помощи осуществляется за счет средств городского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Выплата социальной помощи осуществляется по окончании обучения за весь период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Уполномоченный орган производит начисление, формирует списки граждан, которым назначена социальная помощь, и предоставляет заявку на финансирование в финансовый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Выплата социальной помощи осуществляется в денежной форме путем перечисления на лицевые счета безработных, согласно спискам, предоставленным уполномоченным органом через банки второго уровня, имеющие лицензии Национального банка Республики Казахстан на соответствующие виды банковских операций.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