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297db" w14:textId="4b297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14 декабря 2004 года N 137 "Об объемах официальных трансфертов общего характера между областным бюджетом и бюджетами районов и городов Костанайской области на 2005-2007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Костанайского областного Маслихата от 25 февраля 2005 года N 157. Зарегистрировано Департаментом юстиции Костанайской области 3 марта 2005 года N 3354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Рассмотрев постановление акимата Костанайской области, в соответствии с подпунктом 1) пункта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"О местном государственном управлении в Республике Казахстан" Костанайский  областной маслихат РЕШИЛ: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1. Внести изменения и дополнения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 маслихата от 14 декабря 2004 года N 137 "Об объемах официальных трансфертов общего характера между областным бюджетом и бюджетами районов и городов Костанайской области на 2005-2007 годы" (номер государственной регистрации 3296, "Костанай таны" N 9 от 26 января 2005 года, N 17 от 15 февраля 2005 года, "Костанайские новости" N 16 от 2 февраля 2005 года, N 20 от 9 февраля 2005 года, N 24 от 16 февраля 2005 года).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Подпункт 4) пункта 3 указанного решения изложить в новой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"4) средства на реализацию Закона Республики Казахстан от 11 июля 2002 года "О социальной и медико-педагогической коррекционной поддержке детей с ограниченными возможностями" в сумме 28908 тысяч тенге согласно приложению 12";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2. Настоящее решение вводится в действие с момента государственной регистрации в департаменте юстиции и действует до 31 декабря 2007 года.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очередной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Костанайского областного маслихата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Секретарь Костанайского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12 к решению маслихата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2005 года N 157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Дополнительные затраты местных бюджетов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реализацию Закона Республики Казахстан от 11 июля 2002 года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"О социальной и медико-педагогической коррекционной поддержке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детей с ограниченными возможностями"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3813"/>
        <w:gridCol w:w="3333"/>
      </w:tblGrid>
      <w:tr>
        <w:trPr>
          <w:trHeight w:val="5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28908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Джангельдинский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Тарановский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