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eba9" w14:textId="369e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15 октября 2002 года N 26/242 "О правилах содержания животных в городе Актау и пригородных поселках", зарегистрированное в управлении юстиции 9 января 2003 года N 1245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30 сентября 2005 года N 19/153.
Зарегистрировано Управлением юстиции города Актау Мангистауской области 18 октября 2005 года N 11-1-15. Утратило силу решением маслихата города Актау Мангистауской области от 12 апреля 2012 года № 2/25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Актау  Мангистауской области от 12.04.2012 № 2/25.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3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административных правонарушениях", подпунктом 8)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со статьей 10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15 октября 2002 года N 26/242 "О правилах содержания животных в городе Актау и пригородных поселках" (зарегистрировано в управлении юстиции 9 января 2003 года N 1245, опубликовано в газетах "Мангистау" от 4 апреля 2003 года N 19 (6186) и "Местное время" от 28 января 2003 года N 15 (8882)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пункте 1 слова "поселках Умирзак, Мангистау и села Баянды" заменить словами "поселке Умирзак, селах Мангистау, Баянды и Кызылтобинском сельском округе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пункте 10 слово "городским" заменить словами "государственным";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пункт 14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"14. Сельскохозяйственные животные, оказавшиеся в селитебной зоне города задерживаются специализированными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и возврат безнадзорных животных регламентируется в соответствии со статьей 246 Гражданского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пункт 17 исключить;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5) пункт 22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"22. При наличии материального ущерба, потерпевший имеет право обратиться в суд за его возмещением".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маслихата                       К.Жанабаев                          У. Сидыкова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