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4f54" w14:textId="c234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единовременной помощи оралманам, переселившимся в город Актау и прилегающие населенные пункты вне "квоты иммиграции оралманов"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города Актау Мангистауской области от 25 августа 2005 года N 1008. Зарегистрировано Управлением юстиции города Актау Департамента юстиции Мангистауской области 7 октября 2005 года за N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миграции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в Республике Казахстан", акимат города Актау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выплаты единовременной помощи оралманам, переселившимся в город Актау и прилегающие населенные пункты вне "квоты иммиграции оралманов".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Управлению миграции по Мангистауской области (Калжанулы Т.) оказать содействие по выдаче справок семьям, переселившимся в город Актау и прилегающие населенные пункты вне "квоты иммиграции оралманов" для оказания единовременной помощи оралманам, и предоставлении списков семей получившим квоту.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Городскому отделу занятости и социальных программ (Айтбатырова К.М.) обеспечить организацию назначения и выплаты единовременной помощи оралманам, переселившимся в город Актау и прилегающие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Калмуратову Г.М.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Аким города                           Р. Мустапаев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 2005г. N 1008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 Р А В И Л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выплаты единовременной социальной помощи оралманам, переселившимся в город Актау и прилегающие населенные пункты вне "квоты иммиграции оралманов" на 2005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миграции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 от 13 декабря 1997 года,  "О местном государственном управлении в Республике Казахстан" от 23 января 2002 года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"Об утверждении Правил выплаты разовой единовременной помощи оралманам, переселившимся в Мангистаускую область вне "квоты иммиграции оралманов" от 24 сентября 2003 года N 223 (зарегистрированного в областном Департаменте юстиции от 21 октября 2003 года N 1537) и определяет порядок выплаты разовой единовременной социальной помощи оралманам, переселившимся в город Актау и прилегающие населенные пункты вне "квоты иммиграции оралманов".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80"/>
          <w:sz w:val="28"/>
        </w:rPr>
        <w:t>Общие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1. Единовременная социальная помощь, выплачиваемая оралманам вне "квоты иммиграции оралманов" (далее - социальная помощь) - это единовременная выплата для частичного возмещения расходов за проезд и провоз имущества оралманам, прибывших в город Актау и прилегающие населенные пункты вне "квоты иммиграции оралманов" (далее - вне квоты) при самостоятельном переселении. Социальная помощь оказывается за счет средств городского бюджета, в размере пятидесяти кратного месячного расчетного показателя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Сумма расходов на социальную помощь определяется ежегодно решением городского маслихата при утверждении о городском бюджете на предстоящий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Выплата социальной помощи производится семьям оралманов имеющим четырех  и более до 18 лет совместно проживающим, прибывшим вне квоты на постоянное место жительство в город Актау и прилегающие населенные пункты в 2005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Уполномоченным органом по назначению и выплате социальной помощи является Государственное учреждение "Актауский городской отдел занятости и социальных программ"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Уполномоченный орган несет ответственность за правильность назначения и организацию выплаты социальной помощи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назначения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6. Семьи, претендующие на получение социальной помощи, подают заявление установленного образца в уполномоченный орган и прилагают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личности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браке, в случае если фамилии родителей разные;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книга учета жильцов, подтверждающая регистрацию постоянного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 управления миграции и демографии по Мангистауской области о факте переселения в 2005 году на постоянное место жительство вне квоты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социальный код (СИК).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Заявитель социальной помощи несет ответственность за полноту и достоверность представленных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выдается в порядке очередности полным семьям, чьи члены семьи прибыли в город Актау и прилегающие населенные пункты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принимает от заявителей заявления с прилагаемыми документами и рассматривает их в течение пятнадцати дней со дня получения и принимает решение о назначении социальной помощи или отказе в 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Финансирование и выплата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10. Уполномоченный орган на основе составленных списков на выплату социальной помощи и в полном соответствии с их итоговыми суммами, с указанием количества семей  направляют до 25 числа текущего месяца в городской отдел  финансов  заявку на финансирование.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перечисляется по месту жительства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Отчетность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12. Уполномоченный орган по установленной форме представляет информацию о суммах назначенной и выплаченной социальной помощи в городской  отдел финансов, Департамент координации занятости и социальных программ Мангистауской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13. Контроль за правильностью назначения и выплаты социальной помощи осуществляется в порядке установленном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