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f844" w14:textId="43af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отпуска газа на приготовление пищи и подогрев воды на хозяйственно-бытовые нужды для потребителей (физических лиц)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ноября 2005 года N 350. Зарегистрировано Департаментом юстиции Мангистауской области 6 января 2006 года N 1936. Утратило силу постановлением акимата Мангистауской области от 30 июля 2015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дополнительных мерах по государственному регулированию цен и тарифов на услуги предприятий монополистов" от 9 апреля 1999 года N 400,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потребления газа на приготовление пищи и подогрев воды на хозяйственно-бытовые нужды для потребителей (физических лиц), при отсутствии приборов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 зимнее время (с 01 ноября по 30 апреля) - 12 (двенадцать) кубических метров на 1 человека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 летнее время (с 01 мая по 31 октября) - 8 (восемь) кубических метров на 1 человека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Бортник М.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 1 января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