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6b7d" w14:textId="12f6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реабилитации инвалидов на 2006-2008 годы по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6 декабря 2005 года N 13/231. Зарегистрировано Департаментом юстиции Мангистауской области 26 декабря 2005 года N 1934. Утратило силу решением Мангистауского областного Маслихата от 30 мая 2007 года N 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реабилитиции инвалидов на 2006-2008 годы по Мангистауской области (прилагается).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Кульжанов         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13/231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Региональной программе реабилитации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на 2006-2008 годы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Мангистауской области"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реабилитации инвалидов на 2006-2008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Введение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Анализ состояния инвалидности и реабилитации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Цель и задачи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Основные направления и механизм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 Профилактика инвалидности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 Совершенствание медико-социальной экспертизы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3.3 Совершенствование системы социального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3.4 Совершенствование системы реабилитации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3.5 Организация реабилитации инвалидов на региональном уровне, взаимодействие с общественными объединенями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3.6 Совершенствование инфромационного обеспечения системы реабилитации 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3.7 Развитие персонала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Источники финансирования и необходимые ресурсы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Ожидаемые результаты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План мероприятий Региональной программы реабилитации инвалидов на 2006-2008 годы по Магистауской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 Программы 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 программа реабилитации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 2006-2008 годы по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для разработки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апреля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2005 года N 39 "О социальной защите инвалидов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Республике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 орган,      
</w:t>
      </w:r>
      <w:r>
        <w:rPr>
          <w:rFonts w:ascii="Times New Roman"/>
          <w:b w:val="false"/>
          <w:i w:val="false"/>
          <w:color w:val="000000"/>
          <w:sz w:val="28"/>
        </w:rPr>
        <w:t>
Департамент координации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ответственный за            
</w:t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 и задачи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системы реабилитации,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усиление социальной поддержки,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условий для обеспечения независимого образа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жизни инвалидов, снижение уровня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формирование системы профилактики часто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длительно болеющих лиц,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инвалидизирующую патологию;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развитие системы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инвалидов и усиление адресной социальной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совершенствование системы реабилитации инвалидов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расширение спектра услуг по медицинской,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профессиональной реабилитации инвалидов;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развитие сети реабилитационных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совершенствование форм и методов их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укрепление их материально-технической базы;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обеспечение адресности и полноты предоставляемых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инвалидам компенсаторных технических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протезно-ортопедической и сурдологической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  создание условий для обеспечения беспрепятственного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доступа инвалидов к объектам социальной,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рекреационной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активное содействие занятости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создание централизованной базы данных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совершенствование системы кадрового обеспечения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области медико-социальной экспертизы, реабилитации,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организации социального обслуживания инвалидов.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финансирования    
</w:t>
      </w:r>
      <w:r>
        <w:rPr>
          <w:rFonts w:ascii="Times New Roman"/>
          <w:b w:val="false"/>
          <w:i w:val="false"/>
          <w:color w:val="000000"/>
          <w:sz w:val="28"/>
        </w:rPr>
        <w:t>
На реализацию Программы будут направлены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необходимые ресурсы
</w:t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государственного бюджета, а также другие,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запрещенные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Общие затраты из государственного бюджета составят: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   1121,9 млн. тенге, из них: в 2006 году - 142,2 млн.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тенге, в 2007 году - 787,5 млн. тенге, в 2008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- 192,2 млн. тенге; в том числе: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бюджета 674,2 млн. тенге, из них: в 2006 году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24,8 млн. тенге, в 2007 году - 622,0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2008 году - 27,4 млн. тенге;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- 447,7 млн. тенге, из них: в 2006 году - 117,5 млн.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тенге, в 2007 году - 165,4 млн. тенге, в 2008 году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164,8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
</w:t>
      </w:r>
      <w:r>
        <w:rPr>
          <w:rFonts w:ascii="Times New Roman"/>
          <w:b w:val="false"/>
          <w:i w:val="false"/>
          <w:color w:val="000000"/>
          <w:sz w:val="28"/>
        </w:rPr>
        <w:t>
         Реализация Программы будет способствовать: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созданию единой системы реабилитации инвалидов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повышению уровня их социального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уменьшению риска выхода на инвалидность и снижению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уровня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уменьшению степени риска рождения детей с врожденными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наследственными заболеваниями, пороками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приводящими к инвалидности;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повышению качества медико-социальной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улучшению предоставляемых инвалидам медицинских,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социальных, образовательных и иных реабилитационных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улучшению доступности для инвалидов объектов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инфраструктуры и информационной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расширению доступа инвалидов к достойному труду;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     повышению профессионального уровня персонала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медико-социальной экспертизы и службы предоставления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инвалидам социальных и реабилитационных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 реализации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2006-2008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решение проблем реабилитации инвалидов требует активной государственной поддержки в рамках целевых программ, принимаемых на определенный период времени. В текущем году завершается реализация Региональной программы реабилитации инвалидов на 2002-2005 годы по Мангистауской области. Эта Программа в основном выполнена и достигла своей цели. В этой связи для выполнения основных направлений государственной политики социальной защиты и реабилитации инвалидов на ближайшую перспективу необходимо разработать новую Региональную программу. Принятие комплексной системы мер по реабилитации инвалидов требует и реализации принятого в 2005 году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социальной защите инвалидов в Республике Казахстан", а также является основанием для разработки Региональной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Анализ состояния инвалидности и реабилитации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инвалидов всех категорий в области по состоянию на 1 октября 2005 года составляет 9125 человек или около 2,5 % от всего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структуры инвалидности среди взрослого и детского населения показывает, что в текущем году отмечен рост первичного выхода на инвалидность, снижение показателя тяжести инвалидности при первичном (75,6 % против 81,0 %) и повторном освидетельствовании, улучшение показателей полной (4,9 % против 3,7 %) и частичной (5,6 % против 5,7 %) реабилитации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Ведущими нозологиями в структуре первичной инвалидности среди взрослого населения явились болезни системы кровообращения, травмы, злокачественные новообразования, а среди детей - врожденная патология, болезни нервной системы и психические расстройства.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социального и медицинского обслуживания инвалидов, нуждающихся в постороннем уходе и помощи, представляет в области сеть домов-интернатов и отделений социальной помощи на дому. В настоящее время функционирует один дом- интернат для престарелых и инвалидов общего типа и один - для психоневрологических больных. В этих учреждениях на полном государственном обеспечении проживают 256 человек. В 2004 году дом-интернат для престарелых и инвалидов общего типа на 110 мест расширен за счет пристройки на 48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обслуживание на дому осуществляют 13 отделений. Они опекают 790 инвалидов и престарелых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социальной и медико-педагогической коррекционной поддержке детей с ограниченными возможностями" в 2003-2004 годах создано одно отделение социальной помощи на дому семьям, имеющим детей-инвалидов. По области 56 социальных работников обслуживают 356 детей-инвалидов.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 перечень сурдосредств, предоставляемых инвалидам по слуху. В 2005 году для инвалидов по слуху приобретено 203 слуховых аппаратав (в том числе 74 - для детей-инвалидов), 5 телефаксов, 6 многофункциональных сигнальных систем, 12 мобильных телефонов с текстовым сообщением и приҰмом передач.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по зрению обеспечиваются тифлосредствами. В 2002-2004 годах для инвалидов по зрению были приобретены 238 тифломагнитол.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2002 году утверждены Государственные нормативы в области архитектуры, градостроительства и строительства, разработаны стандартные правила, учитывающие потребности инвалидов при строительстве жилья, устройстве социальной инфраструктуры.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области не имеют достаточного доступа к информационной среде. Инвалидам по слуху и по зрению недоступна большая часть информационных и художественных программ радио и телевидения, библиотеки недостаточно обеспечены литературой с использованием специального шрифта.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интеграции инвалидов в общество необходимы также меры по профессиональной реабилитации.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инвалидов невозможна без общеобразовательной подготовки. В 26 специализированных дошкольных учреждениях и специальных классах общеобразовательных школ области обучаются и воспитываются 635 детей с нарушением зрения, слуха и другими недостатками.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обучаться в общеобразовательных школах дети - инвалиды, по заключению психолого-медико-педагогической консультации, воспитание и обучение получают на дому. В настоящее время обучаются на дому 140 детей-инвалидов.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Традиционные профессии, к которым обычно готовили детей с ограниченными возможностями, мало востребованы, требуемые работодателями профессии часто недоступны. В результате круг профессий, которым могут быть обучены дети и подростки, сужается и возникает социальное отторжение детей, имеющих особые потребности в развитии, формируются противопоказания для их приҰма на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Занятость инвалидов в области сталкивается со значительными препятствиями, главным из которых является низкая конкурентоспособность инвалидов на рынке труда. Работодателям экономически не выгодно предоставлять инвалидам специально созданные условия труда и оплаты. Поэтому наиболее распространҰнным средством трудоустройства инвалидов являются специализированные предприятия общественных объединений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предприятие представляет в области ТОО "Актауское учебно-производственное предприятие Казахского общества слепых". Основными видами деятельности данного предприятия являются пошив швейных и ватных изделий, производство картонажных, электротехнических, пластмассовых изделий, производство мебели, предоставление полиграфических услуг и ремонтно-строительных работ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анализ состояния инвалидности и мер по реабилитации инвалидов в области, наряду с позитивными изменениями в организации социальной защиты инвалидов, свидетельствует о наличии целого ряда нерешенных проблем.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Цель и 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Программы: совершенствование системы реабилитации, усиление социальной поддержки и улучшение условий для обеспечения независимого образа жизни инвалидов, снижение уровня инвалидности.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поставленной цели требует решения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системы профилактики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системы социального обеспечения инвалидов и усиление их социальной поддержки;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системы реабилитации инвалидов и расширение спектра услуг по медицинской, социальной и профессиональной реабилитации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сети реабилитационных учреждений, совершенствование форм и методов их деятельности, укрепление их материально-технической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адресности и полноты предоставляемых инвалидам компенсаторных технических средств, протезно-ортопедической и сурдологической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обеспечения беспрепятственного доступа инвалидов к объектам социальной, транспортной и рекреационной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активного содействия занятости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централизованной базы данных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системы кадрового обеспечения в области медико-социальной экспертизы, реабилитации, организации социального обслуживания инвалидов.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современного понимания инвалидности, Программа определяет в качестве основных направлений работы по предупреждению инвалидности, совершенствованию медико - социальной экспертизы (МСЭ), развитию систем социального обеспечения и реабилитации инвалидов и обеспечению доступности для инвалидов образования, физической и культурной среды, жилищных условий и работы, транспорта и условий для отдыха.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2006-2008 годы предполагается активное развитие существующих условий реабилитации и формирование новой модели реабилитации инвалидов, основанной на современном понимании инвалидности.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3.1. Профилактика инвалидности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инвалидности будет предусматривать комплекс мер, направленных на предупреждение возникновения физических, умственных, психических и сенсорных дефектов (профилактика первого уровня) и предупреждение перехода дефекта в постоянное функциональное ограничение или инвалидность (профилактика второго уровня).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Они будут включать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проведение и улучшение качества скринингового тестирования женщин в женских консультациях и родовспомогательных учреждениях; детей раннего возраста, что позволит выявить патологию на ранних стадиях ее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аттестации рабочих мест, соблюдение условий, безопасности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банка данных лиц, имеющих инвалидность.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3.2. Совершенствование медико-социальной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медико-социальной экспертизы будет направлено на улучшение качества предоставляемых населению медико-социальных экспертных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будет проведена работа по адаптации Международной классификации функционирования, ограничений жизнедеятельности и здоровья к Международной статистической классификации болезней, что дает возможность оценить социальную дезадаптацию, наступившую в результате функциональных нарушений, приведших к снижению самообслуживания, передвижения, общения, ориентации, обучения и занятия трудовой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зависимости от степени выраженности нарушения функций организма и ограничения жизнедеятельности детей до 18 лет будет проводиться работа по дифференциации групп тяжести инвалидности.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усовершенствована оценка качества медико-социальной экспертизы и эффективности проведения реабилитации.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Предстоящая работа потребует координации деятельности МСЭ с деятельностью лечебных учреждений на стадиях профилактики, лечения, освидетельствования и реабилитации инвалидов.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3.3. Развитие системы социального обеспечения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развития системы социального обеспечения явится внесение изменений в систему социальных стандартов и закрепление роли базового социального норматива за прожиточным минимумом. Прожиточный минимум станет объективной основой исчисления базовых государственных пособий по инвалидности.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социального обеспечения инвалидов будет достигнуто на основе создания многоуровневой системы социального обеспечения, привлечения дополнительных источников финансирования и распределения ответственности за социальное обеспечение при утрате трудоспособности между государством, работодателем и работником непосредственно.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дополнение к государственным социальным выплатам инвалиды вправе рассчитывать на материальную поддержку. Она и впредь будет носить адресный характер и выступать в таких формах, как специальные государственные пособия, адресная социальная помощь и жилищная помощь.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3.4. Совершенствование системы реабилитации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реабилитации инвалидов будет направлено на обеспечение доступности и повышение качества реабилитационных услуг, координацию деятельности организаций и учреждений, занимающихся проблемами людей с ограниченными возможностями, повышение эффективности медицинской, социальной и профессиональной реабилитации.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Медицинская реабилитация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целью медицинской реабилитации - преодоление уже возникших последствий заболевания и/или травмы, она будет направлена на восстановление функций организма, восстановление жизнедеятельности и восстановление социального статуса больного. Для этого потребуется предоставление инвалидам медико-социальных услуг, тесное взаимодействие травматологических, ортопедических отделений медицинских организаций с протезно-ортопедическими центрами;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организационных мероприятий по этапному реформированию медицинской реабилитации в лечебно-профилактических учреждениях: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дневные койки медицинской реабилитации в составе клинических и областных больниц;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дневные койки медицинской реабилитации в составе районных больниц;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санаторно-курортное лечение инвалидов в соответствии с индивидуальной программой реабилитации.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Социальная реабилитация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Гарантированные государством социальные услуги будут предоставляться гражданам бесплатно отделениями социальной помощи на дому в медико-социальных учреждениях, а дополнительные услуги - на условиях частичной и полной оплаты.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системы оказания инвалидам социальных услуг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оказания инвалидам социальных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и социально-консультативная помощь (в зависимости от особых нужд и потребностей);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медико-социальные, образовательные и коррекционные услуги лицам, проживающим в медико-социальных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и медицинские услуги в реабилитационных учреждениях дневного пребывания для инвалидов всех возрастных 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дому, предусматривающая содействие в получении медицинской и иной помощи, управление расходами, содержание хозяйства и оказание бытовых услуг, содействие социальному общению;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патронажной службы для инвалидов всех возрастных групп. Для этого в республике впервые законодательно закреплено предоставление помощника для инвалидов первой группы, имеющих затруднения в передвижении, и специалистов жестового языка для инвалидов по слуху.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повышен уровень удовлетворения потребностей инвалидов в компенсаторных технических средствах, протезно-ортопедической, сурдо- и тифлопомощи.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обеспечения инвалидов техническими вспомогательными средствами будет осуществляться на основе более точного учҰта потребностей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приняты дополнительные меры по удовлетворению потребностей инвалидов по зрению в тифлосредствах.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социальной защите инвалидов Республике Казахстан" предусмотрено расширение перечня представляемых инвалидам технических вспомогательных компенсаторных средств за счҰт включения в него обязательных гигиенических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жилищно-бытовых условий инвалидов, предусмотренное индивидуальная программа реабилитации будет осуществляться в порядке, установленном законодательством. За инвалидами сохранено право выбора жилого помещения с учҰтом этажности, типа здания, степени благоустройства и других необходимых условий. В части транспорта общего пользования предусмотрено: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свободного доступа инвалидов к пользованию транспортными средствами общего 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снабжение транспортов общего пользования устройствами по посадке и высадке инвалидов;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обустройство специальных выделенные для инвалидов посадочных площадок.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  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расширения доступа инвалидов к информационным услугам и преодоления на этой основе социальной изоляции планируется расширение организации сурдоперевода информационных программ на республиканских и региональных телевизионных каналах; организация выпуска периодической, научной, учебно-методической, справочной и художественной литературы, издаваемой на аудиокассетах, дисках, с рельефно-точечным шрифтом брайля и видеокассетах с сурдопереводом.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Профессиональная реабилитация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профессиональной реабилитации инвалидов в настоящее время сложились достаточно благоприятные возможности.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Стабилизировалась ситуация на рынке труда, снижается уровень безработицы.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 следующие меры повышения результативности профессиональной реабилитации: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подход к решению вопросов профессиональной реабилитации в соответствии с индивидуальная программа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обучения детей-инвалидов в системе образования и на дому.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 и второй групп устанавливается квота при поступлении в высшие учебные заведения, для обучающихся инвалидов предусмотрены специальные доплаты к стипендиям.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Содействие занятости и трудоустройству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социальной защиты инвалидов будут приняты необходимые меры по улучшению учебной, методической и материальной базы системы профессионального образования и еҰ адаптации к современным требованиям производства и рынка труда. Инвалидам будет уделено особое внимание в организации переподготовки службами занятости. В развитии политики содействия трудоустройству инвалидов, в первую очередь, будут задействованы возможности государственного сектора. Значительные усилия потребуются для привлечения инвалидов в рынок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содействие занятости будет осуществляться с помощью различных мероприятий: профессиональной подготовки и переподготовки инвалидов; квотирования рабочих мест; преимущественного или целевого трудоустройства (создание социальных рабочих мест); микрокредитования и др.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приобщения инвалидов, в том числе детей-инвалидов, к активному образу жизни будут проводиться областные конкурсы художественной самодеятельности, рисунков, поделок и других видов творчества, выставки-распродажи творческих работ инвалидов, продукции, выпускаемой инвалидными организациями, выставки-ярмарки продукции учебно-производственных предприятий Казахского общества слепых и Казахского общества глухих и других предприятий, где работают инвалиды.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3.5. Организация реабилитации инвалидов на региональном уровне,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взаимодействие с общественными объединениями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реабилитации инвалидов и их результативность во многом зависят от усилий местных органов государственного управления и широкого привлечения к работе с инвалидами неправительственных организаций (НПО).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всех уровнях предстоит наладить взаимовыгодное сотрудничество государственных органов с НПО (в т.ч. с общественными объединениями инвалидов), обеспечить их более широкое участие в решении вопросов, затрагивающих их интересы. Для повышения ответственности органов исполнительной власти в реализации Региональной программы реабилитации инвалидов при акимате области создан областной совет по вопросам инвалидов и обеспечено участие в нем представителей общественных объединений инвалидов.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3.6. Совершенствование информационного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системы реабилитации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элементом системы реабилитации инвалидов является информационное сопровождение.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него войдет база данных инвалидов, содержащая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численности лиц, впервые и повторно признанных инвалидами с указанием возраста и данных о потребностях в мерах реабилитации;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численности детей-инвалидов, обучающихся в специальных коррекционных и общеобразовательных школах;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численности квотированных рабочих мест для трудоустройства инвалидов и реальной занятости этих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статистике результатов медицинской, социальной и профессиональной реабилитации.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существующей информационной системы и созданных баз данных будет сформирована интегрированная функциональная система, имеющая иерархическую структуру, включающая районный, областной и республиканский уровни, содержащая единый формат обмена данными, протоколы взаимодействия информационных систем и баз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3.7. Развитие персонала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законодательной основы и совершенствование системы социальной защиты и реабилитации инвалидов предъявляют новые повышенные требования к компетенции, профессионализму и нравственным качествам персонала, занятого в данной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Предстоит создание системы целенаправленной подготовки квалифицированных специалистов различного уровня и профиля, обладающих необходимыми профессиональными знаниями и организаторскими способностями.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Источники финансирования и необходимые ресурсы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будут направлены средства государственного бюджета, а также другие средства, не запрещенные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затраты из государственного бюджета составят 1121,9 млн.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2006 году - 142,2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2007 году - 787,5 млн.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2008 году - 192,2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- 674,2 млн.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2006 году - 24,8 млн.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2007 году - 622,0 млн.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2008 году - 27,4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- 447,7 млн.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2006 году - 117,5 млн.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2007 году - 165,4 млн.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2008 году - 164,8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Затраты, предусмотренные на реализацию Плана мероприятий по реализации Программы реабилитации инвалидов на 2006-2008 годы, будут корректироваться при формировании местного бюджета на соответствующий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Ожидаемые результаты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способствовать: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единой системы реабилитации инвалидов и повышению уровня социального обеспечения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уменьшению риска выхода на инвалидность и снижению уровня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уменьшению степени риска рождения детей с врожденными и наследственными заболеваниями, пороками развития, приводящими к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повышению качества медико-социальной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улучшению предоставляемых инвалидам медицинских, социальных, образовательных и иных реабилитационных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улучшению доступности для инвалидов объектов социальной инфраструктуры и информационной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расширению доступа инвалидов к достойному труду;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повышению профессионального уровня персонала МСЭ и службы предоставления инвалидам социальных и реабилитационных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реализации Региональной программы реабилитации инвалидов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2006-2008 годы по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2964"/>
        <w:gridCol w:w="1"/>
        <w:gridCol w:w="1574"/>
        <w:gridCol w:w="2074"/>
        <w:gridCol w:w="1902"/>
        <w:gridCol w:w="1718"/>
        <w:gridCol w:w="1715"/>
      </w:tblGrid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за исполнение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лагаемые расходы (млн.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тг.)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Основные направления и механизмы реализации Программы Профилактика инвалидности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областной Совет по делам инвалидов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 акима области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ДКЗиСП*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2006 года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банк данных лиц, имеющих инвалидность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МТСЗ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ДТиСЗН*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своевременное проведение и улучшение качества: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-пренатального скрининга врожденной и наследственной патологии, инфекции и генетических заболеваний у женщин в женских консультациях и родовспо-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могательных учреждениях;    -скринингового тестирования психофизичес-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развития детей раннего возраста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коорди-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нации занято-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и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ДЗ*, 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2006-2008гг.,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к 10 января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аттестации рабочих мест и соблюдение условий и безопасности труда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МТСЗ*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ДТиСЗН*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2006-2008гг., ежегодно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к 10 января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целевые программы по профилактике заболеваемости инвалидизирую-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патологий в регионах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органов городов и районов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ДЗ*,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2006-2007гг.,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к 10 января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Совершенствование службы медико-социальной экспертизы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реализацию индивидуальной программы реабилитации инвалида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дарственными органами, предприятиями, учреждениями и организациями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ДЗ*, ДО*, акимы городов и районов, неправи-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к 10 января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Совершенствование системы социального обеспечения и реабилитации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Медицинская реабилитация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на базе амбулаторно-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поликлинических медицинских организаций кабинеты по работе с детьми с нарушениями опорно-двига-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аппарата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ДЗ*, 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26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койки  медицинской реабилитации: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клинических и областных больниц;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составе районных больниц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ДЗ*, 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санаторно-ку-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рортное лечение инвалидов в соответствии с индивидуальной программой реабилитации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детей-инвалидов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ДЗ*, 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15,12 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реабилитация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развитие сети отделений социальной помощи на дому семьям, воспитывающим детей- инвалидов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развитие сети отделений социальной помощи на дому  инвалидам и одиноким престарелым гражданам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15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инвалидам 1 группы, имеющим затруднения в передвижении, индивидуального помощника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(трансферты)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инвалидам по слуху  специалистов жестового языка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Респуб-ликанский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(трансферты)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строительство дома-интерната для умственно отсталых детей на 210 мест в г.Актау (инвест-проект)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МТСЗ, акимат области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ДКЗиСП*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протезирование и ортезирование, обеспечение ортопедической обувью, ортопе-дическими аппаратами, корсетами и другими протезно-ортопедическими изделиями, ремонт протезно-ортопедических изделий, услуги, связанные с  протезированием и ортезированием, в том числе по современным технологиям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 МТСЗ,  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 и СП*, 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инвалидов специальными средствами передвижения (креслами-колясками) в соответствии с индивидуальной программой реабилитации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 и СП* , 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обеспечение инвалидов по зрению тифлотехническими средствами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 и СП* ,акимы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обеспечение инвалидов  обязательными гигиеническими средствами в соответствии с индивидуальной программой реабилитации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 и СП*, акимы 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сурдологические кабинеты в районных, городских, областных поликлиниках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ДЗ*, 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обеспечение инвалидов по слуху сурдотехническими средствами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 и СП*,  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инвентаризацию действующих объектов социальной, транспортной и рекреационной инфраструктуры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УПТиАД*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 требуется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перечень объектов, требующих реконструкции (далее-Перечень), и разработать поэтапный план работы по приспособлению социальной, транспортной и рекреационной инфраструктуры для доступа инвалидов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УПТ и АД*,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 требуется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доступ инвалидам: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 имеющимся жилым, общественным и производственным зданиям, объектам социальной инфраструктуры, автостоянкам согласно Перечню и 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приспособлению социальной и рекреационной инфраструктуры для доступа инвалидов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УАГСиС*, 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доступ инвалидам к строящимся жилым, общественным и производственным зданиям, объектам социальной, транспортной и рекреационной инфраструктуры, обеспечив сооружение подъездных путей, пандусов, устройств для инвалидных колясок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УАГСиС*, 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2006-2008гг.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затрат, предусмотренных ПСД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снабжение транспорта общего пользования устройствами по посадке и высадке инвалидов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УПТ и АД*,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2007-2008гг.,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информация к 10 января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владельцев транспортных средств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обустройство специально выделенных для инвалидов посадочных площадок;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для инвалидов пассажирских остановок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УПТ и АД*,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транспортное обслуживание инвалидов, имеющих затруднения в передвижении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УПТ и АД*,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 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установку дорожных знаков и указателей в местах расположения учреждений, ориентированных на обслуживание инвалидов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УПТ и АД*,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обустройство пешеходных переходов  звуковыми и световыми устройствами   (г.Жанаозен)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УПТ и АД*,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 доступа к информации, спортивным  и культурно-массовым  мероприятиям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трансляцию информационных программ с сурдопереводом на региональных телевизионных каналах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телерадиоком-пания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2006-2008гг.,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информация к 10 января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выделен-ных средств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библиотеки для слепых и глухих инвалидов периодической, научной, учебно-методической, справочно-информационной и художественной литературой, в том числе издаваемой на аудиокассетах, дисках, рельефно-точечным шрифтом Брайля и видеокассетах с сурдопереводом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ДО*, УК*, 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конкурсов художественной самодеятельности, рисунков, поделок и других видов творчества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УК*, 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Привлекать самодеятельные художественные коллективы для организации досуга инвалидов и престарелых в домах-интернатах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УК*, 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2006-2008гг., ежегодно информация к 10 января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Благотво-рительные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</w:tr>
      <w:tr>
        <w:trPr>
          <w:trHeight w:val="6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спортивные соревнования среди инвалидов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УФКиС*,  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участие инвалидов в республиканских соревнованиях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УФКиС*,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участие инвалидов в международных соревнованиях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УФКиС*, 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участие инвалидов- спортсменов в Параолимпийскихиграх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УФКиС*, 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2008г.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спортсменов- инвалидов - участников соревнований- спортинвентарем и спортивной формой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УФКиС*,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выставки- распродажи творческих работ инвалидов, продукции, выпускаемой предприятиями (организациями) общественных объединений инвалидов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 г.г.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 требуется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Профессиональная реабилитация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6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развитию сети специальных организаций образования для детей с ограниченными возможностями: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-открытие кабинетов 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 коррекции в районных центрах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ДО*, ДЗ,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выплаты на обучение детям -инвалидам, воспитывающимся и обучающимся на дому согласно учебному плану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ДКЗ и СП, 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Предоставлять квоты приема при поступлении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учебу в организации среднего профессиональ-о образования  для инвалидов первой и второй групп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2006 -2008гг.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организациях среднего профессионального образования предоставлять льготное стипендиальное обеспечение в соответствии с законодательством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2006 -2008гг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бюджеты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  трудоустройства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социальные рабочие места для трудоустройства инвалидов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 и СП*, 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предоставление инвалидам трехпроцентной квоты рабочих мест от их общей численности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 требуется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профессиональную подготовку и переподготовку инвалидов, оказывать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  трудоустройствесогласно ИПР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 и СП*, 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бюджет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реабилитации инвалидов на региональном уровне, взаимодействие с общественными объединениями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реализацию областной, городских, районных программ реабилитации инвалидов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 акимат области,  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 и СП*, 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г., ежегодно информация к 10 января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реконструкцию и капитальный ремонт медико-социальных учреждений, укрепить их материально-техническую базу: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-разработать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пристройки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 к дому-интернату для психоневрологических больных 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 и СП*, 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сотрудничество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неправительственными организациями по вопросам реабилитации инвалидов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ДКЗ и СП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ДКЗ и СП*, акимы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2006-2008гг., ежегодно информация к  10 января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персонала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повышение квалификации специалистов в области медико-социальной экспертизы, медицинской реабилитации,  социальных работников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департаментов, решение акиматов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ДТиСЗН*, ДЗ*, ДКЗ и СП*, акимы городов и районов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Расходы, предусмотренные на реализацию Плана мероприятий по реализации Программы реабилитации инвалидов на 2006 - 2008 годы, будут корректироваться при формировании местного бюджета на соответствующий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МТСЗ        - Министерство труда и социальной защиты населения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ДТиСЗН      - Департамент труда и социальной защиты населения по Мангистауской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ДКЗ и СП    - Департамент координации занятости и социальных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УФКиС       - Управление  физической культуры и 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УК          - Управление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УАГСиС      - Управление архитектуры, градостроительства и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ДЗ          - Департамент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ДО          - Департамент 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*УПТиАД       - Управление пассажирского транспорта и автомобильных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*ИПР          - Индивидуальная программа реабилитации.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