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12ab" w14:textId="f821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архивного дела в Мангистауской области на 2006-2008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сентября 2005 года N 12/213. Зарегистрировано Департаментом юстиции Мангистауской области 17 октября 2005 года N 1927. Утратило силу решением Мангистауского областного Маслихата от 30 мая 2007 года N 23/380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развития архивного дела в Мангистауской области на 2006-2008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И.Аяганов                          Б.Чельпеков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решением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28 сентября 2005 года N 12/213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Программе развития архивного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 Мангистауской области на 2006-2008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Программа развития архивного дела в Мангистауской области на 2006-2008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 Паспорт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Наименование 
</w:t>
      </w:r>
      <w:r>
        <w:rPr>
          <w:rFonts w:ascii="Times New Roman"/>
          <w:b w:val="false"/>
          <w:i w:val="false"/>
          <w:color w:val="000000"/>
          <w:sz w:val="28"/>
        </w:rPr>
        <w:t>
Программа развития архивного дела в Мангистауской области на 2006-2008 годы (далее - Программа).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Основание для разработки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 от 22 декабря 1998 года N 326 "О Национальном архивном фонде и архивах", постановление акимата Мангистауской области от 1 июля 2005 года N 214 "О среднесрочной фискальной политике Мангистауской области на 2006-2008 годы".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Основной разработчик 
</w:t>
      </w:r>
      <w:r>
        <w:rPr>
          <w:rFonts w:ascii="Times New Roman"/>
          <w:b w:val="false"/>
          <w:i w:val="false"/>
          <w:color w:val="000000"/>
          <w:sz w:val="28"/>
        </w:rPr>
        <w:t>
Мангистауский областной отдел архивов и документации.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Цель 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оптимальной модели функционирования архивной сферы, адаптация ее к условиям рыночной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Задачи 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нормативной правовой и методической базы функционирования архивной сферы (развитие архивного дела и систем документации в области);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государственных архивных учреждений области, расширение и модернизация их материально-технической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пополнение и улучшение качественного состава Национального архивного фонда по Мангистауской области, расширение источниковой базы государственных архивных учреждений области;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компьютеризация архивной сферы и внедрение современных архивных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механизма накопления, хранения, систематизации и использования Национального архивного фонда и документов по личному составу;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доступа к архивным фондам государственных архивов;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и кадровое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Объем и источник финансирования 
</w:t>
      </w:r>
      <w:r>
        <w:rPr>
          <w:rFonts w:ascii="Times New Roman"/>
          <w:b w:val="false"/>
          <w:i w:val="false"/>
          <w:color w:val="000000"/>
          <w:sz w:val="28"/>
        </w:rPr>
        <w:t>
Основным источником финансирования Программы является областной бюджет. Общий объем финансирования 
</w:t>
      </w:r>
      <w:r>
        <w:rPr>
          <w:rFonts w:ascii="Times New Roman"/>
          <w:b/>
          <w:i w:val="false"/>
          <w:color w:val="000000"/>
          <w:sz w:val="28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300,6 млн. тенге, в т.ч.: 2006 год - 35,4 млн. тенге, 2007 год - 104,2 млн. тенге, 2008 год - 161,0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будут уточняться в рамках прогнозных показателей областного бюджета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Ожидаемые конечные результаты 
</w:t>
      </w:r>
      <w:r>
        <w:rPr>
          <w:rFonts w:ascii="Times New Roman"/>
          <w:b w:val="false"/>
          <w:i w:val="false"/>
          <w:color w:val="000000"/>
          <w:sz w:val="28"/>
        </w:rPr>
        <w:t>
В результате реализации Программы: будут внедрены в практику новые нормативные документы, научно-методические пособия, регламентирующие развитие архивного дела и систем документации 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улучшена сохранность архивного документального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обогатится Национальный архивный фонд, увеличится его информационная насыщенность, продолжится работа по популяризации историко-документальных ценностей;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организованы выезды в архивы ближнего и дальнего зарубежья для изучения наследия выдающихся ученых, мыслителей прошлого, а также для выявления и приобретения архивных документов (копий), имеющих историческую и культурную ценность для региона;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расширена сеть и инфраструктура архивной сферы;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модернизация материально-технической базы государственных архивных учреждений и приближение ее к современным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внедрены современные автоматизированные архивные технологии по основным направлениям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условия для доступа граждан к архивному документальному наследию;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целевое финансирование из областного бюджета реализации приоритетных задач развития архивной сферы.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Срок реализации 
</w:t>
      </w:r>
      <w:r>
        <w:rPr>
          <w:rFonts w:ascii="Times New Roman"/>
          <w:b w:val="false"/>
          <w:i w:val="false"/>
          <w:color w:val="000000"/>
          <w:sz w:val="28"/>
        </w:rPr>
        <w:t>
2006 -2008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Введение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неотъемлемых условий функционирования государственного механизма является его информационное обеспечение. Важнейшее место в выполнении этой миссии занимает архивное дело и документообразование. Архивы предоставляют ретроспективную документную информацию для государственных органов в целях удовлетворения научных, культурных и социальных потребностей общества. В оптимальном виде и объеме они материализуют право граждан на получение ретроспективной документной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развития архивного дела в Мангистауской области на 2006-2008 годы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декабря 1998 года N 326 "О Национальном архивном фонде и архивах", постановлением акимата Мангистауской области от 1 июля 2005 года N 214 "О среднесрочной фискальной политике Мангистауской области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обусловлена необходимостью дальнейшего совершенствования существующих отношений в архивной сфере, принятия программного комплекса мер по формированию модели системы архивного дела, способной решать в контексте реформ в экономической, социальной и культурной сферах проблемы эффективности сохранения и использования архивного документального достояния.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Анализ современного состояния архивной сферы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развития архивного дела в Мангистауской области за последние три-четыре года показывает, что в области функционирования архивной сферы наблюдается позитивная тенденция улучшения.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 ряд нормативных документов, в частности, постановления акимата области от 29 мая 2002 года N 123 "О ходе выполнения Закона Республики Казахстан "О Национальном архивном фонде и архивах" и мерах по улучшению сохранности документов", от 27 марта 2003 года N 68 "О проведении смотра на лучшую постановку формирования и обеспечения сохранности документов Национального архивного фонда и по личному составу в архивных учреждениях и организациях области, посвященном 80-летию архивной службы области", от 26 марта 2004 года N 74 "О создании ведомственных, частных архивов в учреждениях, организациях, предприятиях области", от 26 марта 2004 г. N 75 "Об утверждении Правил организации и проведения областного конкурса "Лучшие архивисты года Мангистауской области". Принято решение акима области от 05 августа 2004 г. N 52 "О проведении областного конкурса "Лучшие архивисты 2004 года Мангистауской области".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Областным отделом архивов и документации и областным государственным архивом разработан и утвержден в установленном порядке ряд методических рекомендаций по вопросам документирования и управления документацией, учета, организации хранения, использования, исполнения запросов социально-правового характера. Принятие десятков законодательных и других правовых нормативных актов, методических документов в республиканском масштабе по вопросам архивного дела и документообразования сыграло определенную роль в дальнейшем совершенствовании правовой и методической базы функционирования архивной сферы, решении задач адаптации архивных учреждений области к условиям рыночной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определенная работа по модернизации и укреплению материально-технической базы архивных учреждений области. Они оснащены компьютерной техникой, современными системами и средствами пожарной и охранной сигнализации, контроля и поддержания температурно-влажностного режима, в т.ч. кондиционирования, в архивохранилищах установлено современное стеллажное оборудование. Расширены площади архивохранилищ в филиалах, проведены в них и бывшем партархиве ремонтные работы. В областном государственном архиве заменена система электроснабжения.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Осуществленные мероприятия позволили улучшить условия обеспечения сохранности документов Национального архивного фонда в государственных архивах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Увеличился объем, видовой состав Национального архивного фонда в архивах, который в настоящее время насчитывает около 260,0 тысяч дел. Фонд пополнился уникальными (ценными) документами государственных органов и иных юридических лиц нового исторического периода-периода независимости, документами из коллекции и личных архивов государственных и общественных деятелей региона.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Заметным вкладом в формировании Национального архивного фонда стало включение в его состав более 3600 единиц хранения кино (видео)-фоно и фотодокументов, отражающих событийные моменты из жизни и развития региона, о его знатных людях.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Стабильно высокими остаются показатели различных форм использования архивных документов. Большая работа проводится по организации пропаганды документов Национального архивного фонда, донесения ретроспективной документной информации до общественности.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Налажена форма обучения и повышения квалификации архивистов во Всероссийском научно-исследовательском институте документоведения и архивного дела (ВНИИДАД-г.Москва).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современная ситуация характеризуется стремительным наращиванием объемов хранимой документации вследствие кардинальных политических и социально-экономических реформ. В связи с массовой реорганизацией и ликвидацией организаций в последние годы резко выросла передача документов на государственное хранение. В соответствии с Законом Республики Казахстан "О труде в Республике Казахстан" прием документов от организаций, независимо от форм собственности, подтверждающих трудовую деятельность работников и сведения об отчислении денег на их пенсионное обеспечение, в государственные архивы приобретает постоянный характер.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Динамика роста приема документов по личному составу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5"/>
        <w:gridCol w:w="1284"/>
        <w:gridCol w:w="1166"/>
        <w:gridCol w:w="1166"/>
        <w:gridCol w:w="1166"/>
        <w:gridCol w:w="1166"/>
        <w:gridCol w:w="1167"/>
      </w:tblGrid>
      <w:tr>
        <w:trPr>
          <w:trHeight w:val="90" w:hRule="atLeast"/>
        </w:trPr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1999г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2000г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2001г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2002г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2003г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
</w:t>
            </w:r>
          </w:p>
        </w:tc>
      </w:tr>
      <w:tr>
        <w:trPr>
          <w:trHeight w:val="90" w:hRule="atLeast"/>
        </w:trPr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по личному составу, находящихся на государственном хранении  в архивных учреждениях  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49410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увеличением приема документов  по личному составу на государственное хранение  соответственно растет количество запросов социально-правового характера.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Динамика роста объемов поступающих запросов социально-правового характера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4"/>
        <w:gridCol w:w="1165"/>
        <w:gridCol w:w="1165"/>
        <w:gridCol w:w="1165"/>
        <w:gridCol w:w="1165"/>
        <w:gridCol w:w="1165"/>
        <w:gridCol w:w="1165"/>
        <w:gridCol w:w="1166"/>
      </w:tblGrid>
      <w:tr>
        <w:trPr>
          <w:trHeight w:val="9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1998г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1999г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2000г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2001г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2002г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2003г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
</w:t>
            </w:r>
          </w:p>
        </w:tc>
      </w:tr>
      <w:tr>
        <w:trPr>
          <w:trHeight w:val="9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запросов  социально-правового характера, поступивших  в архивные учреждения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наблюдается несоответствие между ростом объемов поступающей на государственное хранение информации и динамикой кадрового потенциала отрасли. Так, за последнее десятилетие при четырехкратном увеличении документов архивного фонда области количество работников государственных архивных учреждений сократилось почти в 1,2 раза (1993 год- 50,5 ед., 2004 год - 43 ед.).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на сегодня предстоит организовать квалифицированное проведение экспертизы огромного количества научно-технической документации, что вырабатывалась на протяжении нескольких десятилетий государственными юридическими лицами до их приватизации и акционирования и которая до сих пор остается в управлении негосударственных ведомств и частных лиц. В соответствии с Законом Республики Казахстан "О Национальном архивном фонде и архивах" этот вид документов, относящихся к Национальному архивному фонду и сохранивших статус государственной собственности, должен быть возвращен государству. На период 2006-2008 г.г. крайне необходимо (из-за опасности утраты) осуществить прием на госхранение научно-технической документации в больших объемах - 200,0-250,0 тысяч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Существующее типовое здание облгосархива, введенное в эксплуатацию в 1978 г., к настоящему времени считается во всех отношениях морально устаревшим, площади архивохранилищ практически исчерпаны. В здании не предусмотрены площади для размещения документов с депозитарной формой хранения, нет достаточных площадей для читального зала, не предусмотрен выставочный зал. В архивах области нет лаборатории, осуществляющей комплекс консервационно-профилактических и реставрационных работ, переноса информации на современные носители.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силу специфики организации управления территорией Казахстана в дореволюционный и советский периоды значительная часть исторических документов отложилась в различных архивах сопредельных государств. Поиск и приобретение документов по истории Мангистау в других зарубежных архивах пополнит и значительно улучшит качественный состав Национального архивного фонда по Мангистауской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Другой особенностью пополнения (формирования) Национального архивного фонда станет прием электронных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Требуют правовой регламентации и научно-методического обеспечения многие вопросы документирования и управления документацией в учреждениях и организациях области, принятие мер обеспечения сохранности на стадии ведомственного хранения, предотвращения утери, гибели и незаконного уничтожения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Стремительное развитие и совершенствование архивного дела за последнее десятилетие вынуждает ставить вопрос перед областным отделом архивов и документации об усилении контроля за соблюдением законодательных и других нормативно-правовых актов в области архивного дела и документации на территории области, проведении целенаправленной инспекторской деятельности, устранять утрату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решение обозначенных выше проблем в рамках настоящей Программы будет способствовать дальнейшему развитию архивной сферы в области, совершенствованию сети архивных учреждений, модернизации их материально-технической базы, осуществлению строительства пристройки к зданию областного государственного архива, внедрению современных архивных технологий по основным направлениям работы, расширению штатной численности и повышению статуса уполномоченного органа управления архивами и документацией в проведении государственного инспектирования за соблюдением законодательства по архивному делу государственными органами и иными юридическими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и задачи Программы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формирование оптимальной модели функционирования архивной сферы, адаптация ее к условиям рыночной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Программой предусмотрено решение следующих задач: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освоение и внедрение в практику новых нормативных документов, научно-методических пособий, регламентирующих развитие архивного дела и систем документации 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государственных архивных учреждений области, расширение и модернизация их материально-технической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пополнение и улучшение качественного состава Национального архивного фонда по Мангистауской области, расширение источниковой базы государственных архивных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компьютеризация архивной сферы и внедрение современных архивных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механизма накопления, хранения, систематизации и использования Национального архивного фонда и документов по личному составу;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доступа к архивным фондам государственных архивов;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и кадровое обеспечение.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и выполнение задач Программы будут проходить по следующим основным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нормативной правовой и методической базы;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и модернизация материально-технической базы государственных архивных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пополнение Национального архивного фонда и его использование;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информатизация архивного дела и ведения документации.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Реализация Программы будет осуществляться через следующие механизмы: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5.1. Меры, регламентирующие развитие архивного дела и систем документации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областного отдела архивов и документации будет нацелена на разработку новых нормативных документов, внедрение новых научно-методических пособий, способствующих дальнейшему развитию и совершенствованию архивного дела 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внести на акимат области ряд нормативных актов о видоизменении структуры архивных учреждений области, включение вопросов развития архивного дела в другие нормативные правовые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Предстоит подготовить методические пособия по работе с аудиовизуальной, научно-технической документацией, о технических условиях хранения документов Национального архивного фонда. Будет организовано изучение и внедрение международных стандартов по описанию, поиску, учету архивных документов, созданию к ним научно-справочного аппарата. В связи с переходом к единой системе электронного документооборота предстоит внедрение ряда принципиально новых технологий работы с документами.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5.2. Развитие сети и материально-техническое обеспечение архивной отрасли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материально-технического обеспечения архивной отрасли намечается расширение программ и подпрограмм, направленных на решение концептуальных задач отрасли. Намечаемый рост объемов приема научно-технической документации и увеличение запросов социально-правового характера ставит на повестку дня вопрос расширения сети архивной отрасли.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оптимальных условий, обеспечивающих безопасное и длительное хранение документов, намечается строительство пристройки к ныне существующему зданию областного государственного архива. Предполагается создание читального зала, выставочного зала, лаборатории, осуществляющей комплекс консервационно- профилактических и реставрационных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проведены текущие ремонты архивохранилищ и других помещений, инженерных коммуникаций и кровли здания облгосархива. Будет продолжена работа по установке современных систем и средств пожарной и охранной сигнализации, контроля и поддержания температурно-влажностного режима, в т.ч. кондиционирования и вентиляции, оснащению и приобретению новых архивных стеллажей, дополнительной компьютерной и множительной техники.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5.3. Компьютеризация архивной сферы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Намечается произвести полную компьютеризацию архивов, создание локальной компьютерной сети, подключение к электронной почте. Продолжится работа по программному обеспечению, ведению учета, созданию научно-справочного аппарата к архивным фондам, восстановлению слабоконтрастных текстов архивных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Начнется работа по минимизации объемов хранимой документации, переводу документов на новые носители.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Предстоит участие во внедрении единой автоматизированной информационной системы архивного дела. Она предназначена для использования информационных потоков по выполнению организационно-управленческих функций, повышения качества представляемых информационных услуг, в том числе и по международным обязательствам, связанным с исполнением запросов зарубежных организаций, граждан.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5.4. Расширение источниковой базы архивов и информационное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качества и повышения информативности Национального архивного фонда планируется увеличить объем, видовой состав принимаемых документов от организаций и граждан на государственное хранение. Будет больше внимания уделено приему аудиовизуальной, научно-технической, электронной документации.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Службам документационного обеспечения организации, ведомственным, частным архивам будет оказываться консультативная и организационно-методическая помощь по вопросам документирования и управления документацией.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осуществляться меры по поиску и приобретению документов (копий) из частных архивов и архивов зарубежных государств, имеющих историческую и культурную ценность для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Основное внимание будет уделяться расширению источниковой базы архивов, повышению эффективности использования документов Национального архивного фонда, удовлетворению потребностей государственных органов, общественности в архивной информации по актуальным проблемам. По прежнему в центре внимания будет находиться работа по исполнению запросов социально-правового характера. Планируется проведение стационарных и передвижных выставок, публикация архивных документов, издание сборников документов, информационно-справочных материалов.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доступа к архивной информации планируется завершить в установленном порядке рассекречивание документов областного государственного архива. Намечается размещение собственного сайта в Интернете с целью информирования общественности о документах Национального архивного фонда по Мангистауской области.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5.5. Кадровое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 отрасли требует принятия должных мер по закреплению кадрового потенциала.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Продолжится работа по подготовке специалистов в области архивного дела, документоведения и археографии, повышению квалификации работников архивных учреждений и работников документационных служб, ведомственных, частных архивов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усилить социальную защищенность архивистов, шире практиковать моральное и материальное поощрение отличившихся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приниматься меры по обеспечению служебными квартирами или общежитием приглашенных высококвалифицированных специалистов и работников архивных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Необходимые ресурсы и источники финансирования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работ, направленных на достижение поставленных целей и задач Программы, будет осуществляться поэтапно за счет средств областного бюджета. Объем финансирования в сумме 300,6 млн. тенге, в том числе по годам: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год - 35,4 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год - 104,2 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год - 161,0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Программы на 2006-2008 годы будет уточняться при формировании областного бюджета на соответствующий финансовый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Ожидаемый результат от реализации Программы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выполнение мероприятий Программы будет способствовать формированию устойчиво функционирующей модели архивной сферы, отвечающей потребностям развития на новом историческом этапе.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будут: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внедрены в практику новые нормативные документы, научно-методические пособия, регламентирующие развитие архивного дела и систем документации 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улучшена сохранность архивного документального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обогащен Национальный архивный фонд и увеличена его информационная насыщенность;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организованы выезды в архивы ближнего и дальнего зарубежья для изучения наследия выдающихся ученых, мыслителей прошлого, а также для выявления и приобретения архивных документов (копий), имеющих историческую и культурную ценность для региона;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расширена сеть и инфраструктура архивной сферы;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внедрены современные технологии учета, хранения архивных документов и фондов, поиска актуальной ретроспективной документной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меры по осуществлению минимизации объемов хранимой документации, страхового копирования особо ценной части Национального архивного фонда путем переноса документов на новые носители;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создана единая автоматизированная информационная система архивного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созданы условия для доступа граждан к архивному документальному наследию;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продолжена модернизация материально-технической базы государственных архивных учреждений и приближение ее к современным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обеспечено целевое финансирование из областного бюджета реализации приоритетных задач развития архивной сферы.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реализация Программы приведет к улучшению сохранности и пополнению областного архивного фонда - части Национального архивного фонда Республики Казахстан, создаст резервы площадей по хранению документов Национального архивного фонда, в их числе и документов, подтверждающих трудовую деятельность работников и сведения об отчислении денег на их пенсионное обеспечение.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План мероприятий по реализации Программы развития архивного дела в Мангистауской области на 2006-2008 гг.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699"/>
        <w:gridCol w:w="2693"/>
      </w:tblGrid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Мероприятия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Меры,  регламентирующие развитие архивного дела и систем документации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проекты нормативных правовых актов о видоизменении структуры архивных учреждений области и по другим вопросам архивного дела и документоведения 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  акт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распространить новые методичес-кие рекомендации, пособия по документированию, хранению, обработке, учету и использова-нию документов Национального архивного фонда 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и пособий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выпуск ежегодного бюллетеня "Маңғыстау мұрағаттары"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бюллетеня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областной конкурс на премию  Акима области за лучшие издания и публикации с использованием архивных материалов в средствах массовой информации за 2003-2005 годы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областной смотр сохранности документов Национального архивного фонда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областной конкурс "Лучшие архивисты года Мангистауской области"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заключение договоров об обязательствах по хранению и использованию документов Национального архивного фонда, находящихся  в частной собственности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инспектирование  за  соблюдением законодательства по архивному делу  государственными органами и иными юридическими лицами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инспектирования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Развитие сети государственных архивных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в акимат области о создании отдела научно-технической документации в Государственном учреждении "Государственный архив Мангистауской области"   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акимат  области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в акимат области о  расши-рении штатной численности Бейнеуского, Жанаозенского, Каракиянского, Мангистауского и Тупкараганского филиалов Государственного учреждения "Государственный архив Мангис-тауской области" с целью обеспечения специалистами всех направлений архивной деятельности      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акимат  области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Актауский филиал государственного учреждения "Государственный архив  Мангистауской области" по личному составу  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 Пополнение фондов и информационное сообщение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пополнение Национального архив-ного фонда, в т. ч. аудиовизуальной, научно-технической, электронной  документацией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фондов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к изданию книгу "Ашы шындыктар" ("Горькая правда"), очерк "Архивы Мангистау"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 и  очерка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справочники административно-территориального деления и о наличии и место-нахождении документов по личному составу в организациях, учреждениях Мангистауской области, путеводители по фондам областного государственного архива и его филиалов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путеводителей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книгу-альбом "В тылу и на фронте", сборник документов "Репрессии 20-40 г.г.  ХХ века на Мангистау"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книги-альбома, сборника документов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работу по рассекречиванию доку-ментов областного государственного архива, в т.ч. по фондам бывшего партийного архива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к архивным документам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экспедиции  в архивы  ближнего и дальнего зарубежья для изучения наследия  выдающихся ученых, мыслителей прошлого, а также для выявления и приобретения архивных документов (копий), имеющих историческую и культурную ценность для  региона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экспедиции  и пополнение фонда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провести научно-практические конференции, документальные выставки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конференции, выставки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Компьютеризация архивной отрасли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внедрение единой автоматизированной информационной системы архивного дела 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областного отдела архивов и документации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разработку и внедрение компьютерных архивных технологий по основным направлениям деятельности, в т. ч.  электронного документооборота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областного отдела архивов и документации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размещение собственного сайта областного государственного архива в Интернете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областного отдела архивов и документации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создание локальной компьютерной сети,   подключение к электронной почте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областного отдела архивов и документации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Кадровое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повышение квалификации работ-ников архивных учреждений области   на базе Центрального государственного архива РК и   во  Всероссийском научно-исследовательском институте документоведения и архивного дела  (ВНИИДАД-г.Москва) 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работу постоянно действующих курсов повышения квалификации работников документационных служб и ведомственных, частных архивов организаций на базе обл-госархива, проводить семинары-совещания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курсов, семинар- совещаний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направление специалистов по обмену опытом в центральные и другие областные государственные архивы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командировки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аттестации  архивных работников на соответствие занимаемой должности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Материально-техническое  обеспечение  архивной отрасли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текущий ремонт архивохранилищ, инженерных коммуникаций, кровли здания облгосархива    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благоустройство и ограждение территории зданий облгосархива.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Решить вопрос строительства пристройки к зданию областного государственного архива    на 450,0-500,0 тысяч единиц хранения с разработкой технико-экономического обоснования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  в среднесрочный план социально-экономического развития области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проектно-сметную документацию пристройки к зданию облгосархива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оснащение отрасли современными системами и средствами пожарной и охранной сигнализации, контроля и поддержания температурно-влажностного режима, в том числе конди-циионирования и  вентиляции,  копировально-множительной и микрофильмирующей и ком-пьютерной техникой, сканером, а также    современным  стеллажным оборудованием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госзакупки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продолжение таблицы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3720"/>
        <w:gridCol w:w="2428"/>
        <w:gridCol w:w="1198"/>
        <w:gridCol w:w="1179"/>
        <w:gridCol w:w="1376"/>
        <w:gridCol w:w="2473"/>
      </w:tblGrid>
      <w:tr>
        <w:trPr>
          <w:trHeight w:val="43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исполнение
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Предположительные расходы (тыс.т.)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Меры,  регламентирующие развитие архивного дела и систем документации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  финансовых затрат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 квартал 2006 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 ноябрь 2006-2008гг.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 ноябрь 2007г.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     финансовых затрат 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  финансовых затрат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Развитие  сети  государственных архивных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2006 -2008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2006 -2008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2006 -2008 г.г. 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  Пополнение фондов и информационное сообщение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гг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квартал 2006 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2006 -2008 гг.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2006-2007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  финансовых затрат 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Компьютеризация архивной отрасли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г.г. 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облгосархив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2006 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Кадровое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  финансовых затрат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Материально-техническое  обеспечение  архивной отрасли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2006-2006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документации, департамент экономики и бюджетного планирования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 г.г.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Обл.бюджет. Общая стоимость объекта- 242523тыс.т, после 2008г.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57400тыс.т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гг.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