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be54" w14:textId="df6b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осенне-зимней охоты  на 2005-2006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сентября 2005 года N 274. Зарегистрировано Департаментом юстиции Мангистауской области 14 октября 2005 года N 1924. Утратило силу письмом Мангистауского областного акимата от 11 июля 2012 года № 01-30-1018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письмо Мангистауского областного акимата от 11 июля 2012 года № 01-30-1018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июля 2004 года N 593 "Об охране, воспроизводстве и использовании животного мира", постановлениями Правительства Республики Казахстан от 19 марта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253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лимитов на изьятие объектов животного мира на 2005 год", от 31 декабря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1469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выдачи разрешений на пользование животным миром", от 31 декабря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охоты на территории Республики Казахстан",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осенне-зимнюю охоту на пернатую дичь и пушных зверей на территоиях и в сроки указанные в приложении.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Мангистаускому областному территориальному управлению лесного и охотничьего хозяйства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распределить лимит добычи на пернатую дичь и пушных зверей между охотпользователями;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охрану и воспроизводство диких животных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организовать выдачу разрешений на пользование животным миром.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акимам городов и районов, областному Департаменту внутренних дел (по согласованию) обеспечить строгий контроль за соблюдением юридическими и физическими лицами природоохранного законодательства Республики Казахстан на вверенных территориях.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Керелбаева С.Б.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 момента государственной регистрации.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Аким области                              Б. Палымбетов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акимата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274 от 28 ентября 2005г.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осенне-зимней охоты в Мангистауской области на 2005-2006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53"/>
        <w:gridCol w:w="5313"/>
        <w:gridCol w:w="36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птиц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Голуби, горлицы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  15 октября по 30 ноября 2005 года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Голубая бухта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Прибрежная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Каражанбас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Желтау-Коленкели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Киякты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Гуси, утки, лысухи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Кулик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  15 октября по 30 ноября 2005 года (весенняя охота на селезней уток разрешается на срок не более 15 календарных  дней в период с 1 марта по 10 мая 2006 года)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  15 октября по30 ноября 2005 года (с охотничьими собаками с 15 марта по 10 мая 2006 года)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Голубая бухта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Прибрежная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Каражанбас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Желтау-Коленкели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Киякты </w:t>
            </w:r>
          </w:p>
        </w:tc>
      </w:tr>
      <w:tr>
        <w:trPr>
          <w:trHeight w:val="20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Кеклик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  15 октября по 30 ноября 2005 года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Голубая бухта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Прибрежная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Каражанбас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Желтау-Коленкели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Киякты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Лисы, корсак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ноября по  15 февраля 2005-2006 года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Голубая бухта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Прибрежная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Каражанбас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Желтау-Коленкели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Киякты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Заяц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  ноября по 15 февраля 2005-2006 года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Голубая бухта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Прибрежная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Каражанбас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Желтау-Коленкели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Киякты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Кабан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  15 октября по 31 декабря 2005 года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Желтау-Коленкели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Волк, шакал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Голубая бухта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Прибрежная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Каражанбас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Желтау-Коленкели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Киякты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