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534c" w14:textId="1035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
специалистов в учебных заведениях начального и среднего профессионального 
образования на 2005-2006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26 мая 2005 года N 171. Зарегистрировано Департаментом юстиции Мангистауской области 9 июня 2005 года за N 1911. Утратило силу письмом Мангистауского областного акимата от 11 июля 2012 года № 01-30-1018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письмо Мангистауского областного акимата от 11 июля 2012 года № 01-30-1018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управлении в Республике Казахстан",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", постановлением Правительства Республики Казахстан от 15 мая 2000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721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мерах по дальнейшему развитию начального и среднего профессионального образования в Республике Казахстан", и постановлением акимата области N 54 от 21 февраля 2005 года "О внесении изменений и дополнений в постановление акимата Мангистауской области от 21 декабря 2004 года N 267 "Об утверждении паспортов бюджетных программ администратора программ Департамента образования Мангистауской области на 2005 год",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государственный образовательный заказ на подготовку специалистов в учебных заведениях начального и среднего профессионального образования на 2005-2006 учебный год согласно приложению.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финансов Мангистауской области (Альбекова М.Б.) обеспечить финансирование областного управления образования- администратора программ в пределах плана финансирования, предусмотренного на подготовку кадров.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образования Мангистауской области (Жумашев К.Б..) обеспечить размещение государственного образовательного заказа на подготовку специалистов в учебных заведениях начального и среднего профессионального образования на 2005-2006 учебный год в соответствии с действующим законодательством о государственных закупках.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 данного постановления возложить на заместителя акима области Сейтмаганбетову Г. С.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Приложение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2005 г. N 171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внесены изменения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Мангистауской области от 15 марта 2006 года N 75. 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заказ на подготовку специалистов в учебных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заведениях начального и среднего профессионального образования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Мангистауской области на 2005-2006 учебный год </w:t>
      </w:r>
    </w:p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1"/>
        <w:gridCol w:w="2850"/>
        <w:gridCol w:w="1312"/>
        <w:gridCol w:w="1953"/>
        <w:gridCol w:w="2011"/>
        <w:gridCol w:w="1520"/>
        <w:gridCol w:w="1594"/>
        <w:gridCol w:w="1268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и название профессий и специальностей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учащихся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Базовое образование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обучения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обучения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Профессиональная школа N 3 г. Жанаозен   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2010001 Оператор нефтяных и газовых скважин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3924001 Оператор нефтепереработки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2001001 Бурильщик эксплуатационного и разведочного бурения  скважин на нефть и газ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Слесарь по  контрольно - измерительным приборам и автоматике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Газоэлектросварщик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3008011 Слесарь - электрик по ремонту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Мастер- строитель широкого профиля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Профессиональная школа N 5 п. Шетпе 
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4401031 Тракторист - машинист сельскохозяйственного производства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2г.10м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Газоэлектросварщик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2010011   Оператор по добыче нефти и газа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Слесарь по  контрольно - измерительным приборам и автоматике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Профессиональный лицей N 1 г. Актау   
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  Специалист предприятий питания (повар - кондитер)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 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Слесарь-электрик по ремонту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рооборудования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Слесарь по контрольно -измерительным приборам и автоматике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3807001 Электромонтер линейных сооружений, электросвязи и проводного вещания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Портной - универсал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. Бейнеуская профессиональная техническая школа 
</w:t>
            </w:r>
          </w:p>
        </w:tc>
      </w:tr>
      <w:tr>
        <w:trPr>
          <w:trHeight w:val="6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Слесарь по контрольно -измерительным приборам и автоматике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Автомеханик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4234002 Технология и организация производства продукции предприятий питания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2001001 Бурильщик эксплуатационного и разведочного бурения скважин на нефть и газ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2806011 Бригадир (освобожденный) по текущему содержанию и ремонту пути и искусственных сооружений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3924001 Оператор нефтепереработки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школа N 018 при ГМ 172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мес. </w:t>
            </w:r>
          </w:p>
        </w:tc>
      </w:tr>
      <w:tr>
        <w:trPr>
          <w:trHeight w:val="1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учебным заведениям начального профессионального образования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 Мангистауский энергетический колледж   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2201002 Теплоэнергетические установки тепловых электрических станций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6 м. 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2509002 Техническое обслуживание и ремонт  оборудования предприятий машиностроения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3г.6м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3914002 Химическая технология неорганических веществ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3604002 Автоматическое управление электрическими системами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2103002 Электрооборудование электрических  станций и подстанций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Мангистауский политехнический колледж 
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3914002 Химическая технология неорганических веществ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2004002 Бурение нефтяных и газовых скважин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2006002 Сооружение и эксплуатация газонефтепроводов и газонефтехранилищ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2007002 Транспортировка и хранение нефти и газа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Технология сварочного производства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 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3704002 Автоматизированные системы обработки информации и управления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Строительство и эксплуатация зданий и сооружений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Эксплуатация нефтяных и газовых месторождений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30020002 "Техническое обслуживание, ремонт и эксплуатация автомобильного транспорта"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  6 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Филиал Мангистауского политехнического колледжа в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п. Баутино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Сварочное производство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Строительство и эксплуатация зданий и сооружений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Эксплуатация нефтяных и газовых месторождений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г.6м.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  Мангистауский колледж искусств  
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Инструментальное исполнительство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г.10м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Пение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г.10м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Хоровое дирижирование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г.10м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0615002  Живопись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г.10м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 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 Жанаозенский колледж нефти и газа  
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Эксплуатация  нефтяных и газовых месторождений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2004002 Бурение нефтяных и газовых скважин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3925002 Технология переработки нефти и газа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2510002 Техническое обслуживание и ремонт промышленного оборудования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1814002 Геология и разведка нефтяных и газовых месторождений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2017002 Технология буровых работ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Итого: 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Мангистауский областной медицинский колледж 
</w:t>
            </w:r>
          </w:p>
        </w:tc>
      </w:tr>
      <w:tr>
        <w:trPr>
          <w:trHeight w:val="3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Лечебное дело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Акушерское дело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Сестринское дело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 Лабораторная диагностика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г.10 м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Мангистауский гуманитарный колледж  
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Физическая культура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06160012 Иностранный язык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0318002 Технология 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г.10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0322002 Музыкальное образование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 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10 м.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учебным заведениям среднего профессионального образования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ОБЛАСТИ: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 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