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3c4" w14:textId="3eba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апреля 2005 года N 144. Зарегистрировано Департаментом юстиции Мангистауской области 26 мая 2005 года за N 1908.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местном государственном управлении"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, "Об образовании"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389 </w:t>
      </w:r>
      <w:r>
        <w:rPr>
          <w:rFonts w:ascii="Times New Roman"/>
          <w:b w:val="false"/>
          <w:i w:val="false"/>
          <w:color w:val="000000"/>
          <w:sz w:val="28"/>
        </w:rPr>
        <w:t xml:space="preserve">-1 и c учетом внесенных изменений в Классификатор специальностей начального и среднего профессионального образования, утвержденного приказом Комитета по стандартизации, метрологии и сертификации Министерства индустрии и торговли Республики Казахстан от 20 сентября 2004 года N 270 и поэтапным утверждением государственных общеобязательных стандартов среднего профессионального и начального профессионального образования,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постановление акимата области от 29 мая 2002 года N 115 "Об утверждении государственного заказа на подготовку специалистов в учебных заведениях начального и среднего профессионального образования" (зарегистрировано в управлении юстиции 5 июля 2002 года N 1003),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приложение, утвержденное указанным постановлением изложить в новой редакции (приложение 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Внести в постановление акимата области от 25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государственного заказа на подготовку специалистов в учебных заведениях начального и среднего профессионального образования в 2003 году" (зарегистрированного в управлении юстиции 20 мая 2003 года N 1460),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приложение, утвержденное указанным постановлением изложить в новой редакции (приложение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Внести в постановление акиамата области от 29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2004-2005 учебный год" (зарегистрировано в юстиции 28 мая 2004 года N 1697), внесены изменения постановлением акимата области 27 августа 2004 года N 186 "О внесении изменения в постановление акимата области от 29 апреля 2004 года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2004-2005 учебный год" (зарегистрировано в департаменте юстиции 28 мая 2004 года N 1697)" (зарегистрировано в департаменте юстиции 17 сентября 2004 года N 1753),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приложение, утвержденное указанным постановлением изложить в новой редакции (приложение 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 настоящего постановления возложить на заместителя Акима области Сейтмаганбетову Г.С.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                         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2005г. N 144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2002 г. N 115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Государственный заказ на подготовку специалистов в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заведениях начального и среднего профессионального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Мангистауской области на 2002-2003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61"/>
        <w:gridCol w:w="1419"/>
        <w:gridCol w:w="1065"/>
        <w:gridCol w:w="1"/>
        <w:gridCol w:w="1140"/>
        <w:gridCol w:w="1661"/>
        <w:gridCol w:w="1614"/>
        <w:gridCol w:w="1708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Кол-ство учащихся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Преподавание в начальных классах с дополнительной специальностью "Учитель экономики"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0316002 Иностранный язык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Теплоэнергетические установки тепловых электрических станций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 оборудования предприятий машиностроения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6м.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электроэнергетическими системами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г.6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Электрооборудо- вание электрических станций и подстанций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г.6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нефтяных и газовых скважин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Автоматизированные системы обработки информации и управления (по отраслям)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 Живопись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Жанаозенский колледж нефти и газа 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 нефтяных и газовых месторождений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Геология и разведка нефтяных и газовых месторождений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казахск.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Итого:            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 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среднего профессионального образования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Профессиональная школа N 3 г. Жанаозен 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нефтепереработки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 Слесарь - электрик по ремонту электрооборудования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 контрольно - измерительным приборам и автоматике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Профессиональная школа N 5 п. Шетпе 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Тракторист - 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Газоэлектросварщик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Профессиональный лицей N 6 г. Актау 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  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линейных сооружений, электросвязи и проводного вещания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- универсал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018 при ГМ 172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начального профессионального образования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 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преля 2005 г. N 144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25»апреля 2003 г. N 84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подготовку специалистов в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заведениях начального и среднего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Мангистауской области на 2003-2004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413"/>
        <w:gridCol w:w="1453"/>
        <w:gridCol w:w="1993"/>
        <w:gridCol w:w="1853"/>
        <w:gridCol w:w="16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школа N 3 г. Жанаозен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контрольно-измерительным приборам и автоматике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 Слесарь-электрик по ремонту электрооборудования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 и разведочного бурения скважин на нефть и газ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автомобильного крана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3924001Оператор нефтепереработки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школа N 5 п. Шетпе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Тракторист - машинист сельскохозяйственного производства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Газоэлектросварщик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3001021 Водитель автомобиля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Профессиональный лицей N 6 г. Актау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линейных сооружений, электросвязи и проводного вещания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- универсал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№ 018 при ГМ 172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начального профессионального образования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Теплоэнергетические установки тепловых электрических станций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 оборудования предприятий машиностроения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2г.6м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2г.6м.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электрическими системами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2г.6м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Электрооборудование станций и подстанций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нефтяных и газовых скважин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 и ремонт автомобилей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Живопись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Жанаозенский колледж нефти и газа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 нефтяных и газовых месторождений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Геология и разведка нефтяных и газовых месторождений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Технология и переработка нефти и газа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 10м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         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Преподавание в начальных классах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дополнительной специальностью «Учитель валеологии»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Изобразительное искусство и черчение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среднего профессионального образования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1365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2005 г. N 144 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"29" апреля 2004 г. N 129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"Об утверждении государственного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образовательного заказа на подготовку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в учебных заведениях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 и среднего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на  2004-2005 учебный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подготовку специалистов в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заведениях начального и среднего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Мангистауской области на 2004-2005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"/>
        <w:gridCol w:w="3693"/>
        <w:gridCol w:w="1621"/>
        <w:gridCol w:w="1355"/>
        <w:gridCol w:w="1415"/>
        <w:gridCol w:w="1493"/>
        <w:gridCol w:w="1429"/>
        <w:gridCol w:w="1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образование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Профессиональная школа N 3 г. Жанаозен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нефтепереработки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и разведочного бурения  скважин на нефть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 контрольно - измерительным приборам и автоматике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автомобильного крана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Профессиональная школа N 5 п. Шетпе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Тракторист - машинист сельскохозяйственного производства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4315011 Газоэлектросварщик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Оператор по добыче нефти и газа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3001021 Водитель автомобиля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Профессиональный лицей N 6 г. Актау  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 электрик по ремонту электрооборудования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линейных сооружений, электросвязи и проводного вещания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- универсал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Бейнеуская профессионально-техническая школа 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Технология и организация производства продукции предприятий питания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и разведочного бурения скважин на нефть и газ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школа N 018 при ГМ 172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начального профессионального образования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Мангистауский энергетический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Теплоэнергетические установки тепловых электрических станций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 оборудования предприятий машиностроения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г.6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электрическими системами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Электрооборудование станций и подстанций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нефтяных и газовых скважин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Технология сварочного производства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Автоматизированные системы обработки информации и управления (по отраслям)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Филиал Мангистауского политехнического колледжа в п. Баутино 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 автомобильного транспорта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Мангистауский колледж искусств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 Живопись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Жанаозенский колледж нефти и газа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2002002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1814002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нефтяных и газовых месторождений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3925002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переработка нефти и газа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 10м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           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12. Мангистауский гуманитарный колледж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Преподавание в начальных классах: специализация 0314012-05 Преподавание в малокомплектной школе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06160012 Иностранный язык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обучение: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0601012 Библиотечное дело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среднего профессионального образования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