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132f" w14:textId="4bc1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реформирования и развития здравоохранения Мангистауской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апреля 2005 года N 10/152. Зарегистрировано Департаментом юстиции Мангистауской области 15 апреля 2005 года N 1900.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Казахстана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Программу реформирования и развития здравоохранения Мангистауской области на 2005-2007 годы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решение вступает в силу со дня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сессии                     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областного 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Ж. Сарбасов                            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Утверждена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решением Мангистауского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маслихата от 6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10/152 "О Программе реформирования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развития здравоохранения Мангистауской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области на 2005-200 годы"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реформирования и развития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Мангистауской области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1. 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Наименование: 
</w:t>
      </w:r>
      <w:r>
        <w:rPr>
          <w:rFonts w:ascii="Times New Roman"/>
          <w:b w:val="false"/>
          <w:i w:val="false"/>
          <w:color w:val="000000"/>
          <w:sz w:val="28"/>
        </w:rPr>
        <w:t>
Программа реформирования и развития здравоохранения Мангистауской области на 2005-2007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Разработчик: 
</w:t>
      </w:r>
      <w:r>
        <w:rPr>
          <w:rFonts w:ascii="Times New Roman"/>
          <w:b w:val="false"/>
          <w:i w:val="false"/>
          <w:color w:val="000000"/>
          <w:sz w:val="28"/>
        </w:rPr>
        <w:t>
Акимат Мангистауской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Цель: 
</w:t>
      </w:r>
      <w:r>
        <w:rPr>
          <w:rFonts w:ascii="Times New Roman"/>
          <w:b w:val="false"/>
          <w:i w:val="false"/>
          <w:color w:val="000000"/>
          <w:sz w:val="28"/>
        </w:rPr>
        <w:t>
Улучшение здоровья населения Мангистауской области путeм создания эффективной системы оказания медицинской помощи гражданам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Задачи: 
</w:t>
      </w:r>
      <w:r>
        <w:rPr>
          <w:rFonts w:ascii="Times New Roman"/>
          <w:b w:val="false"/>
          <w:i w:val="false"/>
          <w:color w:val="000000"/>
          <w:sz w:val="28"/>
        </w:rPr>
        <w:t>
Развитие службы первичной медико-санитарной помощи (далее - ПМСП), укрепление здоровья матери и ребенка, обеспечение санитарно-эпидемиологического благополучия, снижение уровня социально значимых заболеваний.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Кадровое обеспечение и совершенствование управления системой здравоохранения области, укрепление материально-технической базы медицинских организаций.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реализации: 
</w:t>
      </w:r>
      <w:r>
        <w:rPr>
          <w:rFonts w:ascii="Times New Roman"/>
          <w:b w:val="false"/>
          <w:i w:val="false"/>
          <w:color w:val="000000"/>
          <w:sz w:val="28"/>
        </w:rPr>
        <w:t>
2005-2007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Необходимые ресурсы и источники финансирования: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Программы в 2005-2007 годах будет осуществляться за счет средств местного и республиканского бюджетов и других источников, не запрещeнных законодательством 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Общие и дополнительные затраты составят: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865"/>
        <w:gridCol w:w="3094"/>
        <w:gridCol w:w="2080"/>
        <w:gridCol w:w="2295"/>
        <w:gridCol w:w="2311"/>
      </w:tblGrid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   средства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4 366,7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5 097,5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6 165,3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15 659,4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1 681,9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12 676,8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1 213,7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Объем бюджетных средств, необходимых для реализации Программы в 2005-2007 годах, ежегодно будет уточняться при формировании бюджетов на соответствующий финансовый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мероприятий Программы позволит создать систему, которая обеспечит повышение доступности медицинской помощи населению и качество ее оказания.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реализации Программы: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создана оптимальная модель здравоохранения, удовлетворяющая потребности населения, отрасли и государства;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существенно повысится уровень обеспеченности населения услугами здравоохранения, будут внедрены стимулы для охраны человеком собственного здоровья;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обеспечен равный доступ граждан к медицинской помощи и реализован принцип солидарной ответственности государства и граждан за охрану здоровья;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увеличится объем профилактических, оздоровительных мероприятий, повысится эффективность и качество диспансеризации больных, снизится уровень временной и стойкой утраты трудоспособности за счет расширения гарантированного объема бесплатной медицинской помощи на уровне ПМСП;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снизится заболеваемость населения за счет проводимых профилактических мероприятий, повышения уровня информированности населения о влиянии факторов риска на состояние здоровья, что приведет к поэтапному снижению госпитализации на 10-15%;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снижено количество вызовов и повышено качество оказания скорой медицинской помощи за счет расширения объема помощи на уровне ПМСП;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 2007 году организации ПМСП будут обеспечены квалифицированным врачебным и средним медицинским персоналом и оснащены оборудованием в соответствии с нормативами;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будут устранены диспропорции в оказании медицинской помощи на основе перераспределения части объемов из стационарного сектора в амбулаторный, эффективного использования стационарозамещающих технологий;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внедрена эффективная система управления качеством медицинских услуг;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повысятся доступность, эффективность и преемственность медицинской помощи на всех этапах ее оказания; будут усовершенствована система финансирования, устранен дефицит финансирования гарантированного объема бесплатной медицинской помощи, внедрены механизмы взаиморасчетов между субъектами отрасли;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эффективность использования средств государственного бюджета и населения на здравоохранение, при этом существенно снизится уровень неформальных платежей;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создана единая информационная система здравоохранения;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индекс здоровья женщин репродуктивного возраста и детей; стабильно снизятся показатели материнской и младенческой смертности, к 2007 году снизится материнская смертность с 107,0 в 2003 году до 50,0 на 100 тысяч живорожденных и младенческая смертность с 15,2 до 13,0 на 1000 живорожденных;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стабилизируется ситуация по социально значимым заболеваниям, снизится уровень инфекционных и неинфекционных заболеваний;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снизится заболеваемость туберкулезом с 217,7 в 2003 году до 200,0 на 100 тыс. человек населения к 2007 году;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заболеваемость инфекциями, передающимися преимущественно половым путем, будет ежегодно снижаться на 10 %;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эффективность государственного регулирования в сфере обращения лекарственных средств;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будут внедрены современные методы диагностики и международные стандарты лечения;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проведена гармонизация документов государственной системы санитарно-эпидемиологического нормирования с международными стандартами;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улучшится материально-техническая база организаций медицинского образования, будут усовершенствованы программы подготовки и переподготовки медицинских кадров, повысятся требования к обучению в медицинских колледжах. За счет внедрения механизмов закрепления кадров, увеличения приема в медицинские вузы и колледжи по государственному заказу будет решена проблема кадровой обеспеченности отрасли;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существенно повысится качество подготовки и переподготовки медицинских работников, будут подняты их социальный статус и престиж в обществе.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 2007 году на оказание ПМСП будет выделено 35 % от средств, предусмотренных на здравоохранение.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2.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"Государственной программы реформирования и развития здравоохранения Республики Казахстан на 2005-2010 годы", утверждeнной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и Плана мероприятий по реализации Государственной программы,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1050, разработана настоящая Программа.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Региональная программа направлена на создание эффективной системы оказания медицинской помощи, улучшение основных показателей здоровья населения области, предусматривает дальнейшее реформирование и развитие первичной медико-стационарной помощи, укрепление здоровья матери и ребенка, снижение уровня социально-значимых заболеваний, подготовку кадров и согласуется с Региональными программами "Усиление борьбы с туберкулезом в Мангистауской области на 2004-2006 годы", "Диабет" по Мангистауской области на 2004-2005 годы, "Оздоровление и реабилитация детей школьного и подросткового возраста, допризывной молодежи на 2004-2005 годы", "Охрана здоровья матери и ребенка на 2004-2006 годы", "Капитальный ремонт и материально-техническое оснащение объектов здравоохранения на 2005-2007 годы" и Планом мероприятий по реализации Государственной программы "Здоровье народа на 2003-2005 годы" по Мангистауской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Анализ состояния здоровья населения и системы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Численность постоянного населения Мангистауской области на 1 января 2004 года составила 349,5 тыс.человек, из них 77 % населения проживает в городской местности, а 23% - в сельской. Для региона характерна низкая плотность населения - 2 человека на 1 кв.км., при республиканском показателе 5,4 человека, что обусловливает особенности организации оказания медицинской помощи населению, особенно в сельской местности. Возрастная структура характеризуется преобладанием молодого, трудоспособного населения, доля детей и подростков составляет - 37,5%.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Большая часть территории области располагается в зоне степей и полупустынь. В состав области входят 2 города и 4 района. Мангистауская область относится к числу регионов с высоким уровнем рождаемости, который по итогам 2003 года составил 23,7 на 1000 человек населения, что превышает республиканский показатель (17,2) на 37 % и увеличился по сравнению с 2002 годом (22,3) на 6,2 %. Показатель общей смертности составляет за 2003 год - 7,7 на 1000 человек населения, что ниже республиканского показателя (10,5) на 26,6 %. Уровень естественного прироста населения в 2003 году составил 16,0 (2002 год - 14,4). По данному показателю область занимает II место в республике (6,7).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Оценивая динамику младенческой смертности в области, необходимо отметить устойчивую тенденцию снижения данного показателя за последние годы.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Среди причин смерти детей в возрасте до 1 года преобладают состояния, возникшие в перинатальном периоде, врождeнные пороки развития, заболевания органов дыхания.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 сегодняшний день индекс здоровья женщин по области составляет 18 %.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Уровень материнской смертности в области остаeтся одним из высоких в республике. За 9 месяцев 2004 года показатель материнской смертности составил 68,8 на 100 тыс. живорождeнных.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Значительную роль в динамике демографической ситуации играет миграция населения. В последние годы увеличился приток жителей стран ближнего (Каракалпакия, Узбекистан, Туркмения) и дальнего (Иран) зарубежья. Обустройство оралманов в дачных посeлках г. Актау и г. Жанаозен создают дополнительные трудности в организации медицинской помощи, особенно детям и женщинам фертильного возраста.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строительство объектов ПМСП в дачных посeлках, материально-техническое оснащение и укомплектование их медицинскими кадрами.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2003 году зарегистрировано 77929 новых случаев заболеваемости на 100 тыс. населения, что на 1,7 % меньше, чем в 2002 году. Показатель первичной заболеваемости по итогам 2003 года превышает республиканский показатель (56413,0) на 38 %. В структуре заболеваемости по классам болезней превышают республиканские показатели болезни крови и кроветворных органов, в том числе анемии, эндокринные болезни, болезни системы кровообращения, болезни органов пищеварения.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Относительно низкие по сравнению с республиканским показатели заболеваемости психическими и наркологическими расстройствами, злокачественными новообразованиями, болезнями, передающимися половым путeм, обусловлены недостаточной выявляемостью заболеваемости, вследствие нехватки "узких" специалистов в районных поликлиниках, что диктует необходимость проведения в этом направлении медико-организационных мероприятий.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Отрицательное влияние на состояние здоровья населения области оказывают ограничение доступа к специализированной медицинской помощи, отсутствие навыков здорового образа жизни, нерациональное, несбалансированное питание.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 2003 год обследовано 11638 сельских жителей, из числа обследованных 60 % оказались больными. В структуре заболеваемости на I месте - заболевание сердечно-сосудистой системы (14,0 %), на II - болезни органов пищеварения (13 %), на III - заболевание мочеполовой системы. Учитывая результаты проведенных профилактических осмотров, необходимо провести динамическое медицинское наблюдение, диспансеризацию, разработку программы оздоровления сельского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 результатам проведeнного в 2002-2003 годах профосмотра школьников из всех осмотренных детей 30 % оказались больными. При анализе структуры заболеваемости детей 12-18 лет по области первое место занимают болезни пищеварения - 21,6 %, на втором месте - болезни крови, кроветворных органов - 19,7 %, на третьем месте - болезни эндокринной системы - 13,7 %.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сельской местности до 80 % детей раннего возраста страдают анемией, отставанием в психофизическом развитии, рахитом.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Мангистауской области характерен высокий уровень травматизма, который по итогам 2003 года составил 4263,9 на 100 тыс. человек населения и увеличился по сравнению с 2002 годом (4037,8) на 5,6 %. Особенно актуальна проблема дорожно-транспортного травматизма, для решения которой необходима координация усилий заинтересованных управлений/департаментов и ведомств. Возможным решением проблемы станет разработка совместных мероприятий областного управления здравоохранения, управления внутренних дел и управления образования.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 состоянию на 1 января 2004 года система здравоохранения области представлена 23 самостоятельными амбулаторно-поликлиническими организациями, 30 больничными организациями, в том числе 4 центральными районными больницами, 6 сельскими участковыми больницами, 10 сельскими врачебными амбулаториями, из них 1 частная, 11 фельдшерско-акушерскими пунктами, 6 фельдшерскими пунктами.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Из 23 амбулаторно-поликлинических организаций - 11 городских и 12 сельских. Число посещений в 2003 году составило 4033,0 и увеличилось по сравнению с 2002 годом (3841,3) на 4,9 %. По числу посещений на одного жителя, который составляет по итогам 2003 года 11,7, область превышает республиканский показатель (6,3).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Очень актуальна на уровне ПМСП проблема укомплектования врачебными кадрами, особенно терапевтами, педиатрами, акушер-гинекологами.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поручением Главы государства на II съезде врачей и провизоров Казахстана 10 государственных СВА и 6 СУБ постановлением акимата области от 5 октября 2004 года N 195 реорганизованы в государственные учреждения.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2000 году СВА в селе Бостан Каракиянского района была приватизирована, но продолжает оказывать медицинскую помощь населению в рамках государственного заказа.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Стоматологическую помощь населению области оказывают областные стоматологические поликлиники, стоматологические кабинеты в районных поликлиниках, частные стоматологические кабинеты.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Из общего числа коек 2895, в сельской местности функционируют 435 круглосуточных и 170 коек дневных стационаров.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Показатель обеспеченности населения койками составляет 72,7 на 10 тыс. населения, что превышает республиканский показатель (67,7). Превышение данного показателя обусловлено наличием больничных учреждений в районах с небольшим количеством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стационарах не укомплектованы должности анестезиологов-реаниматологов, акушер-гинекологов.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городе Актау в результате ликвидации Актауской центральной городской больницы стационарную помощь населению города оказывает областная больница на 450 коек. Более 50 % больных, доставленных в областную больницу, нуждаются в оказании экстренной медицинской помощи, в связи с чем в течение ряда лет остро стоит вопрос открытия больницы скорой медицинской помощи.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Из-за отсутствия помещения хирургическое отделение онкологического диспансера расположено в здании областной больницы и не имеет возможности открытия отделений онкогематологии, химиотерапии и вспомогательных подразделений, для которых необходимо строительство типового стационарного диагностического корпуса.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51 сельских населенных пунктах лекарственную помощь оказывают 48 аптечных организаций, в том числе 12 аптек готовых лекарственных форм (1 аптека по изготовлению), 5 аптечных пунктов I группы при районных поликлиниках, 4 аптечных киоска и в 27 аптечных объектах ПМСП (СВА, ФАПа, ФП) имеется разрешение на реализацию лекарственных средств населению.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Вместе с тем в целях улучшения доступности лекарственной помощи сельскому населению необходимо в дальнейшем организовать реализацию лекарственных средств через объекты ПМСП и завершить данную цель в 2006 году.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Мангистауская область в эпидемиологическом отношении является регионом с высоким уровнем заболеваемости и смертности от туберкулeза. Эпидемиологическая ситуация отягощается наличием на территории области 3-х пеницитарных учреждений, в которых пребывают более 1000 больных туберкулeзом.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Ежегодно на учeт в противотуберкулeзные учреждения области становится до 50 лиц, освободившихся из мест лишения свободы, большинство из которых больные лекарственно-устойчивыми и хроническими формами. В результате совместных усилий Министерства здравоохранения, местных исполнительных органов, организаций общей лечебной сети и противотуберкулeзных учреждений отмечается тенденция к стабилизации и постепенному снижению заболеваемости туберкулeзом. По итогам 2003 года показатель заболеваемости туберкулeзом составил 217,7 на 100 тыс. человек населения (республиканский показатель - 165,5) и снизился на 5,5 % по сравнению с 2002 годом. Показатель смертности от туберкулeза превышает республиканский (22,3) и составил в 2003 году - 33,7, что на 23 % ниже показателя 2002 года (43,9).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2004 году решением сессии областного маслихата утверждена региональная программа "Усиление борьбы с туберкулeзом в Мангистауской области на 2004-2006 годы", на реализацию которой предусмотрено выделение 1,2 млрд.тенге из местного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Снижение уровня социально-значимых заболеваний является приоритетным в работе органов местного государственного управления здравоохранения. Анализ показывает актуальность для региона заболеваемости сахарным диабетом. По итогам 2003 года зарегистрировано 139,8 случаев на 100 тыс. человек населения, что в 2 раза больше уровня 2002 года (65,7) и превышает республиканский показатель (111,3).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Такой рост заболеваемости обусловлен в определенной степени улучшением выявления больных сахарным диабетом из числа "группы риска". В 2004 году за счет местного бюджета приобретено 270 глюкометров и тест-полосок к ним на сумму 947,6 тыс.тенге.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2004 году в области принята Региональная программа "Диабет" на 2004-2005 годы, предусматривающая выделение из средств местного бюджета 9,8 млн.тенге на реализацию комплекса мероприятий по снижению заболеваемости, инвалидности и смертности от сахарного диабета.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области функционирует сеть службы формирования здорового образа жизни, состоящая из областного Центра, 9 центров укрепления здоровья, кабинетов в стационарах. Материально-техническая база областного Центра ПФЗОЖ требует значительного укрепления, в частности, необходимо оснащение компьютерной и множительной техникой, лазерным слайдоскопом, агитационным автотранспортом. Не решен вопрос о выделении отдельных помещений для ЦУЗов, укомплектовании их необходимыми кадрами.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Областной центр ПФЗОЖ неукомплектован такими специалистами как валеолог, психолог, диетолог, специалист по лечебной физкультуре. Существующее здание областного центра ПФЗОЖ не соответствует современным требованиям: отсутствует лекционный зал, тренажерные комнаты, комнаты для проведения тренингов, кабинеты психолога, диетолога.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области сбором и анализом статистической информации занимаются кабинеты медицинской статистики при городских и районных поликлиниках, центральных районных и городских больницах. Повышенные требования, предъявленные к проведению постоянного мониторинга оснащенности организаций здравоохранения медицинским оборудованием и изделиями медицинского назначения, санитарным автотранспортом, подготовкой и переподготовкой медицинских кадров, требуют новых подходов в организации аналитической работы.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 период 2003-2004 годы из бюджета на проведение капитального ремонта медицинских организаций выделено 179,8 млн.тенге. В 2003 году проведен капитальный ремонт на 13 объектах здравоохранения на сумму 129,5 млн.тенге, в 2004 году-на 15 объектах на сумму 50,3 млн.тенге.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 тот же период на материально-техническое обеспечение медицинских организаций выделено 444,2 млн.тенге. Вместе с тем недостаточен уровень обеспечения объектов здравоохранения компьютерами, множительной и факсимильной техникой, санитарным автотранспортом. Объекты ПМСП, особенно в сельской местности, нуждаются в укомплектовании медицинским оборудованием и изделиями медицинского назначения в соответствии с минимальными стандартами.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Оснащенность медицинских организаций на уровне СВА составляет -90,7 %, СУБ-61,9 %, поликлиник -80,5 %, ФАП-67 %, ФП-56,3%.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2004 году на средства местного бюджета приобретены 6 единиц санитарного автотранспорта для Станции скорой и неотложной медицинской помощи и областного центра медицины катастроф на сумму 13 795 тыс.тенге.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Телефонизация на уровне СУБ и СВА составляет 100 %, на уровне ФАП - 72,7 %, ФП - 83,9 %.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Постановлением акимата области от 29 октября 2004 года N 207 принята Региональная программа "Капитальный ремонт и материально-техническое оснащение объектов здравоохранения Мангистауской области" на 2005-2007 годы. Стоимость Программы составляет 1137,4 млн.тенге.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Санитарно-эпидемиологическая ситуация в области характеризуется снижением заболеваемости населения вирусным гепатитом "А" с 460,9 на 100 тыс.населения в 1998 году до 9,20 на 100 тыс.населения в 2003 году.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Вместе с тем в 2004 году заболеваемость вирусным гепатитом "А" по области возросла в 3 раза по сравнению с аналогичным периодом прошлого года. Росту заболеваемости способствует ежегодно увеличивающийся процент неиммунного населения области.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 средства областного бюджета в 2003-2004 гг. против вирусного гепатита "А" были привиты только 12 тыс. детей, при чем вакцинация была "подчищающей", т.е. не охватывала новые возрастные группы, а проведена детям, прибывшим без прививок, в том числе оралманам.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проведенных профилактических прививок ежегодно отмечается снижение заболеваемости гриппом.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2005 году на проведение Национальной компании иммунизации (НКИ) против кори и краснухи потребуется из местного бюджета 1200,0 тыс. тенге (на шприцы для разведения вакцин, спирт, вату, противошоковые укладки, горюче - смазочные материалы). Количество подлежащего иммунизации контингента (15-25 лет) по области составляет 38275 человек.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Обеспеченность централизованным водоснабжением в Мангистауской области по сравнению с прошлым годом остается на прежнем уровне-70,4 %, в том числе обеспеченность водопроводной водой из открытых источников -63,3 %, из подземных источников- 7,1 %.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Децентрализованными источниками водоснабжения пользуется 1% населения, привозной водой - 28,6 %.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Удельный вес водопотребления в 2003 году увеличился на 8,6 % для городских и 20 % для сельского населения и в среднем на 1 жителя городских поселений составляет 140 л/с, сельского населения - 60 л/с.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Под контролем ГСЭН Мангистауской области находятся 24 объекта водоснабжения, из них водопроводы централизованных 17(71%) и 7 (29%) децентрализованных.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 введением модульных мембранных систем в 2003 году улучшилось качество воды по микробиологическим показателям, удельный вес несоответствующих проб воды из централизованных систем водоснабжения составил 0,19 % (против 0,23 % - 2002 г.). Качество воды по санитарно-химическим показателям остался на уровне 2002 года и составил по удельному весу несоответствия 5,5 %.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Согласно Региональной программе Мангистауской области "Питьевые воды" на 2003 - 2010 г.г. выполнены следующие работы в 2003 - 2004 гг.: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Введены в эксплуатацию 7 модульных опреснительных установок в сельской местности.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Завершено строительство и введен в эксплуатацию опреснительный завод ОАО "Мангистау Мунай Газ" в г. Актау с проектной мощностью 20000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/с. В настоящее время завершаются пусконаладочные работы.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Начат капитальный ремонт водовода от головных водопроводных сооружений г. Актау: ТОО "МАЭК-КазАтомПром" ЦУВС-1 до пос. Мангистау, протяженностью 12 км. Рассмотрена и согласована проектно-сметная документация.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селе Баянды (г. Актау) планируется капитальный ремонт водовода технической воды протяженностью 2 км со строительством водоразборного пункта. Проект на стадии разработки.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Введены в эксплуатацию 3 установки модульных систем по очистке и опреснению воды "Примасан": из них 2 в Мангистауском районе - в с. Тиген и с. Беки, 1 - в селе Кзылозен Тупкараганского района.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Начато строительство водовода "Акшимирау-Кызан" протяженностью 15 км в Мангистауском районе.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Установлена новая обеззараживающая установка в пос. Жетыбай Каракиянского района.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г. Форт-Шевченко и пос. Аташ Тупкараганского района проведена реконструкция питьевого поселкового водопровода с частичной их заменой (120 п.м. водопровода к жилым зданиям).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Установлены насосы для перекачки воды в ГКП "Темиржол-Су" в Бейнеуском районе.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Проведены ремонтные работы в хлороторной и насосной станции ТОО "МАЭК-КазАтомПром" в г. Актау.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Произведена замена загрузки фильтров карбонатного песка на СППВ-35 ТОО "МАЭК-КазАтомПром".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Заменены 800 п.м. водопроводных квартальных сетей в г. Актау.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Водопроводные сооружения области обеспечены обеззараживающими реагентами на 96,6 % (128400 кг), потребность (124320 кг).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Население Тупкараганского и Мангистауского районов пользовалось подземной водой с высоким солесодержанием. В связи с установкой и введением модульных систем по опреснению и очистке воды в селе Кзылозен Тупкараганского района, с.Беки и с.Тиген Мангистауского района, жители этих населенных пунктов (20,2 % населения Тупкараганского и 4 % населения Мангистауского района) обеспечены питьевой водой, соответствующей требованиям СанПиН N 3.01.067-97 "Вода питьевая. Контроль качества".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Областной Центр санитарно-эпидемиологической экспертизы был образован в мае 2003 года. При этом часть помещений, ранее принадлежащих лабораторной службе, были переданы департаменту и управлениям ГСЭН, тем самым были ухудшены условия в части площадей Центров СЭЭ. В зданиях департамента ГСЭН и его управления требуется проведение текущего ремонта. Областной Центр СЭЭ и его филиалы являются наиболее значимыми с эпидемиологической точки зрения учреждениями, так как на основании данных лабораторных исследований принимаются решения по профилактической работе среди населения. Номенклатура и качество исследований зависит от укомплектованности лабораторий современным оборудованием.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области в местах пересечения государственной границы Республики Казахстан нет типовых санитарных постов. В связи с этим требуется разработка проектно-сметной документации и строительство санитарных постов.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области работают 1192 врача и 3033 средних медицинских работников, из них в системе областного управления здравоохранения: 1031 врачей и 2785 средних медицинских работников. Показатель обеспеченности врачами на 10 тыс. населения составляет 29,5, что соответствует республиканскому показателю 29,9. Обеспеченность средним медицинским персоналом на 10 тыс. населения составляет 79,7 и превышает республиканский показатель (67,4) на 18 %.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Вместе с тем, в разрезе городов и районов области укомплектованность врачебными кадрами неравномерна. В течение ряда лет острая нехватка врачей в Каракиянском районе (в частности в п.Жетыбай) и в Тупкараганском районе. Потребность в специалистах в поликлиниках и на станциях скорой помощи составляет 90, в том числе участковых врачей и врачей общей практики - 72, в диспансерах - 18 врачей, в стационарах - 45. На местах исполнительные органы недостаточно проводят мероприятия по закреплению молодых специалистов. Из-за отсутствия жилья ежегодно из районов уезжают молодые специалисты.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Областным управлением здравоохранения проводятся мероприятия по обеспечению села врачами. Так из бывших 28 выпускников медицинских ВУЗов в 2004 году в Тупкараганский район направлено 5 врачей. Перед городскими и районными акиматами ставятся вопросы о предоставлении мест в ведомственных общежитиях, о выделении муниципальных квартир.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Подготовка средних медицинских работников в области ведется в областном медицинском колледже (г. Жанаозен) и в 2-х частных медицинских колледжах в г. Актау. Ежегодно выпускается 500 специалистов среднего звена, что в целом покрывает потребность здравоохранения области в средних медицинских работниках.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 результатам квалификационного экзамена в 2004 году 22 врачам и 98 средним медицинским работникам присвоены квалификационные категории.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Ежегодно обучение врачей-специалистов в странах СНГ осуществляется за счет средств от платных услуг медицинских организаций и личных средств врачей.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целом, в области отмечается неудовлетворительное состояние здоровья детей и женщин, особенно фертильного возраста, высокий уровень первичной заболеваемости, материнской смертности. Показатели социально значимых заболеваний, таких как туберкулез, сахарный диабет превышают республиканские. Материально-техническая база организаций здравоохранения и санитарно-эпидемиологической службы нуждается в проведении капитальных ремонтов и оснащении необходимым медицинским оборудованием и изделиями медицинского назначения. Местные исполнительные органы недостаточно решают вопросы обеспечения населения доброкачественной питьевой водой, создания для молодых специалистов социально- бытовых условий. Остро стоит проблема укомплектования организаций ПМСП врачебными кадрами, особенно терапевтами, педиатрами, акушер-гинекологами, в стационарах ощущается нехватка врачей анестезиологов-реаниматологов, акушер-гинекологов.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Целью Программы является улучшение здоровья населения Мангистауской области путeм создания эффективной системы оказания медицинской помощи гражданам.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Основными задачами Программы являются развитие службы первичной медико-санитарной помощи (далее - ПМСП), укрепление здоровья матери и ребенка, обеспечение санитарно-эпидемиологического благополучия, снижение уровня социально значимых заболеваний.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доступности, безопасности, эффективности и качества лекарственной помощи.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Кадровое обеспечение и совершенствование управления системой здравоохранения области, укрепление материально-технической базы медицинских организаций.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Проблемы, решаемые в рамках Программы, с учетом возможностей местного и республиканского бюджетов предполагают ее реализацию в течение 2005-2007 годов.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5.1.  Реформирование и развитие службы ПМСП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2005-2007 годы развитие службы ПМСП в области предполагает сохранение существующей сети амбулаторно-поликлинического обслуживания и подготовительные мероприятия по переходу к общей врачебной практике.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реформирования и развития службы ПМСП предусматривается: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реструктуризация организаций амбулаторно-поликлинической помощи с созданием поликлиник смешанного типа, которые будут оказывать консультативно-диагностические услуги и медицинскую помощь по участковому принципу;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строительство объектов ПМСП в дачных поселках г.Актау в составе амбулаторно-поликлинических организаций;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строительство консультативно - диагностического центра на 100 посещений в смену;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расширение объема медицинских услуг в ПМСП, включая лекарственное обеспечение амбулаторного лечения отдельных категорий граждан, для снижения необоснованных госпитализаций;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разукрупнение терапевтических участков в соответствии с утвержденными нормативами;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развитие скорой медицинской помощи, направленное на снижение необоснованных вызовов, повышение качества данного вида медицинской помощи и рационализацию службы ПМСП и оказания стационарной медицинской помощи;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проведение профилактических осмотров для декретированных групп населения;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внедрение клинических протоколов для ПМСП, основанных на принципах доказательной медицины, обучение врачей ПМСП методологии доказательной медицины;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внедрение системы повышения качества оказанных услуг ПМСП;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дальнейшее внедрение новых медицинских технологий, основанных на принципах доказательной медицины, для профилактики, раннего выявления, лечения и реабилитации социально- значимых заболеваний;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внедрение стационарозамещающих технологий (дневных стационаров, стационара на дому, отделения дневного пребывания в стационаре);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активное взаимодействие с заинтересованными ведомствами по обеспечению профилактики и дальнейшего снижения заболеваемости инфекциями, передаваемыми преимущественно половым путем, наркологическими расстройствами и ВИЧ-инфекцией;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переход к оценке деятельности по конечному результату;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дальнейшее развитие стационарозамещающих технологий с лекарственным обеспечением больных;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улучшение социально-бытовых условий медицинских работников, в первую очередь, обеспечение жильем;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формирование здорового образа жизни, изменение отношения граждан к своему здоровью.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5.2. Межсекторальный подход к охране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Расширение сотрудничества и эффективной координации деятельности организаций здравоохранения, средств массовой информации, неправительственных организаций в реализации новой политики формирования здорового образа жизни;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расширение информационной работы с населением в целях пропаганды здорового образа жизни, рационального питания, достижения высокой санитарной культуры, повышения ответственности гражданина за свое здоровье и здоровье подрастающего поколения;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межсекторальный подход к комплексному изучению и решению медицинских, социальных и психологических факторов, влияющих на здоровье;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межведомственный подход к решению вопросов текущей переписи населения, активного выявления незарегистрированного населения, обозначений домов и улиц города, экологического мониторинга врожденных заболеваний.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5.3. Укрепление здоровья матери и ребенка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Основными компонентами укрепления здоровья матери и ребенка являются совершенствование деятельности организаций здравоохранения в области охраны материнства и детства, повышение финансовых и человеческих ресурсов; повышение качества оказания медицинской помощи, основанное на принципах доказательной медицины, эффективности и обоснованности медицинской практики, внедрении научных принципов ведения беременности и родов. Для этого предусматривается: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укрепление материально-технической базы детских и родовспомогательных организаций, полное оснащение диагностической и лечебной аппаратурой;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проведение ежегодных медицинских осмотров, диспансеризации и оздоровления детей и женщин репродуктивного возраста;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развитие и дальнейшее внедрение новых медицинских технологий, современных методов диагностики и лечения;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 паренатальной (дородовой) диагностики и профилактики наследственных и врожденных заболеваний у детей;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программ планирования семьи, интегрированного ведения болезней детского возраста, безопасной практики иммунизации, инфекционного контроля, мониторинга врожденных пороков развития, охраны, поддержки и содействия практике грудного вскармливания;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дальнейшее развитие медико-генетической службы, внедрение методов диагностики и профилактики врожденных и наследственных заболеваний;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лекарственное обеспечение беременных железосодержащими и йодсодержащими препаратами за счет средств местного бюджета, приобретение сурфактанта для лечения и профилактики дистресс-синдрома у недоношенных детей;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приобретение современных дезинфектантов, одноразового белья и инструментария.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5.4. Совершенствование профилактики, диагностики, лечения и реабилитации социально значимых заболеваний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Совершенствование качества медицинских услуг, в первую очередь, больным с социально значимыми заболеваниями будет осуществляться на основе: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внедрения клинических протоколов, основанных на принципах доказательной медицины, и обучения врачей методологии доказательной медицины;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укрепления материально-технической базы медицинских организаций, что улучшит возможности диагностики и лечения, повысит имидж медицинских организаций и создаст моральную мотивацию для качественного труда медицинских работников;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оснащения медицинских организаций современным лечебно-диагностическим оборудованием;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приглашения высококвалифицированных медицинских специалистов из других городов республики;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профессиональной подготовки и повышения квалификации медицинских кадров в пределах республики и за рубежом;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проведения аттестации медицинских кадров на соответствие занимаемой должности и на профессиональную компетентность;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внедрения механизмов внутрибольничной и независимой экспертизы качества;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дальнейшего внедрения новых медицинских технологий, основанных на принципах доказательной медицины, для профилактики и лечения больных сахарным диабетом, онкологическими заболеваниями, бронхиальной астмой, психическими заболеваниями.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Особое внимание будет уделено усилению борьбы с туберкулезом, направленной на улучшение эпидемиологической ситуации, снижение заболеваемости и смертности.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Планируется завершить строительство туберкулезной больницы на 50 коек в п.Шетпе Мангистауского района в 2005 году и строительство туберкулезной больницы на 30 коек в г.Форт-Шевченко Тупкараганского района в 2006-2007 годах.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Строительство больницы скорой медицинской помощи на 150 коек в г Актау, лечебно-диагностического корпуса онкологического диспансера, диагностического центра запланировано за счет внебюджетных источников.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Медицинские организации города необходимо дооснастить современным медицинским оборудованием и автотранспортом в соответствии с утвержденными нормативами.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5.5. Подготовка и переподготовка кадров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 целью дальнейшего повышения уровня квалификации, подготовки и переподготовки и закрепления медицинских кадров предусматривается: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закрепления кадров в медицинских организациях предусмотреть строительство ведомственных общежитий малосемейного типа, выделение квартир из коммунального жилья, в первую очередь, молодым специалистам;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разработка механизмов выделения средств из местного бюджета для материального стимулирования работников ПМСП;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выделение средств из местного бюджета на повышение квалификации и переподготовку медицинских кадров на базе институтов усовершенствования врачей за пределами республики;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направление специалистов по обмену опытом в лучшие клиники ближнего и дальнего зарубежья;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проведение аттестаций медицинских работников на соответствие занимаемой должности независимо от форм собственности;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повышение квалификации и переподготовка врачей общей практики, медицинских статистиков;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проведение научно-практических конференций с участием специалистов медицинской науки и практического здравоохранения из стран ближнего зарубежья;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 переподготовки кадров по вопросам менеджмента в области здравоохранения, управления ресурсами и финансирования.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5.6. Лекарственное обеспечение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Лекарственное обеспечение населения является одной из важнейших задач государства. Применение лекарственных средств играет большую роль в профилактической медицине и лечении болезней. Вместе с тем существующая система требует дополнительных мер по обеспечению доступности и качества лекарственных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решения данных вопросов необходимо: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обеспечить доступность для населения основных (жизненно важных) лекарственных средств и обеспечить внедрение формулярной системы в организациях здравоохранения, особенно в сельской местности;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продолжить организацию реализации лекарственных средств сельскому населению через объекты ПМСП;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обеспечить выделение штатных единиц специалистов с фармацевтическим образованием по ответственности за хранение и распределение лекарственных средств;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повысить ответственность руководителей медицинских организаций за рациональное использование лекарственных средств;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повысить эффективность государственных закупок путем усиления требований к поставщикам в части обеспечения гарантий качества закупаемых лекарственных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медицинских организаций и населения лекарственными средствами предполагает: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потребности организаций здравоохранения области в основных (жизненно важных) лекарственных средствах для оказания бесплатного гарантированного объема медицинской помощи;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лекарственными средствами и специализированными продуктами детского и лечебного питания населения по видам заболеваний и отдельных категорий населения бесплатно и на льготных условиях.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улучшения обеспечения медицинских организаций и населения лекарственными средствами предусматривается: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увеличение объема ассигнований, выделяемых местным бюджетом, для обеспечения медицинских организаций и населения лекарственными средствами;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изучение потребностей организаций здравоохранения области в основных (жизненно важных) лекарственных средствах;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разработка и утверждение лекарственных формуляров на основе списка основных (жизненно важных) лекарственных средств;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дополнение Перечня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бесплатно и на льготных условиях;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усилить контроль за реализацией лекарственных средств рецептурного отпуска.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5.7. Обеспечение санитарно-эпидемиологического благополучия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решения задач по обеспечению санитарно - эпидемиологического благополучия предусматривается: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укрепление материально-технической базы областной и районных ЦСЭЭ путем проведения капитальных и текущих ремонтов;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модернизация областного, 2 городских и 3 районных ЦСЭЭ путем оснащения современным лабораторным оборудованием, позволяющим на высоком качественном уровне и в короткие сроки проводить необходимые исследования;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увеличение объема ассигнований на проведение вакцинации населения против инфекционных заболеваний, не входящих в национальный календарь прививок;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полный охват детей и подростков прививками против вирусного гепатита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Профилактика внутрибольничных инфекций в медицинских организациях города будет осуществляться путем обеспечения в достаточном количестве одноразовым инструментарием и бельем, дезинфекционно-стерилизационным оборудованием, дезинфицирующими средствами нового поколения, а также улучшением условий размещения больных в медицинских организациях и родовспомогательных учреждениях.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общей координации мероприятий по снижению инфекционных заболеваний, в том числе туберкулеза, инфекций, передающихся половым путем, ВИЧ/СПИДа.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Интеграция государственной санитарно-эпидемиологической службы с ПМСП, особенно в части усиления мер, направленных на санитарно-профилактическую работу среди населения.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5.8. Совершенствование системы управления здравоохранением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Концепцией по разграничению полномочий,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февраля 2003 года N 147,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N 548 в 2005 году будет осуществлена децентрализация функций центрального уполномоченного органа в области здравоохранения, что предполагает расширение полномочий местного органа государственного управления здравоохранением.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Областным управлением здравоохранения будут осуществляться: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централизованный закуп противодиабетических, онкологических, противотуберкулезных лекарственных средств и препаратов для больных с почечной недостаточностью;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процедуры лицензирования медицинской, врачебной деятельности, кроме республиканских организаций и организаций ведомственного подчинения, и фармацевтической деятельности, в том числе оптовая и розничная реализация лекарственных средств, а также деятельности, связанной с оборотом наркотических средств, психотропных веществ и прекурсоров;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проведение квалификационного экзамена по присвоению второй и третьей квалификационной категорий.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осуществления данных полномочий предполагается увеличение штатной численности аппарата управления здравоохранения на 10 единиц для создания отделов охраны материнства и детства, лицензирования, статистики, мобилизационного обеспечения, административного отдела.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Для совершенствования управления качеством медицинских услуг предусматривается создание единой информационной сети в организациях здравоохранения с модемной связью и соответствующим программным обеспечением для обработки счетов-реестров и клинических данных.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целях развития информационного обеспечения здравоохранения будет создан информационно-аналитический центр.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Предусматривается оснащение медицинских организаций современной компьютерной и множительной техникой в рамках реализации Региональной программы "Капитальный ремонт и материально-техническое оснащение объектов здравоохранения Мангистауской области" на 2005-2007 годы.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лицензирования предусматривается создание единой базы данных лицензиатов по всем видам лицензируемой деятельности.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управления системой здравоохранения области предусматривается обучение работников управления здравоохранения и руководителей медицинских организаций ведению делопроизводства на государственном языке, владению иностранным языком, компьютерной грамотности, практическому применению действующего законодательства, экономического анализа и менеджмента.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Необходимые ресурсы и источники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 Программы осуществляется за счет средств местного, республиканского бюджетов и других источников, не запрещенных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 Программы в 2005-2007 годах будет осуществляться за счет средств местного и республиканского бюджетов и других, не запрещенных законодательством Республики Казахстан источников.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Общие и дополнительные затраты составят: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2005 год - 4366,7 млн.тенге;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2006 год - 5097,5 млн.тенге;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2007 год - 6165,3 млн.тенге.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Объем бюджетных средств, необходимый для реализации Программы в 2005-2007 годах, ежегодно будет уточняться при формировании бюджетов на соответствующий финансовый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мероприятий Программы позволит создать систему, которая обеспечит повышение доступности медицинской помощи населению и качество ее оказания.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реализации Программы: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создана оптимальная модель здравоохранения, удовлетворяющая потребности населения, отрасли и государства;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существенно повысится уровень обеспеченности населения услугами здравоохранения, будут внедрены стимулы для охраны человеком собственного здоровья;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обеспечен равный доступ граждан к медицинской помощи и реализован принцип солидарной ответственности государства и граждан за охрану здоровья;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увеличится объем профилактических, оздоровительных мероприятий, повысится эффективность и качество диспансеризации больных, снизится уровень временной и стойкой утраты трудоспособности за счет расширения гарантированного объема бесплатной медицинской помощи на уровне ПМСП;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снизится заболеваемость населения за счет проводимых профилактических мероприятий, повышения уровня информированности населения о влиянии факторов риска на состояние здоровья, что приведет к поэтапному снижению госпитализации на 10-15%;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снижено количество вызовов и повышено качество оказания скорой медицинской помощи за счет расширения объема помощи на уровне ПМСП;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 2007 году организации ПМСП будут обеспечены квалифицированным врачебным и средним медицинским персоналом и оснащены оборудованием в соответствии с нормативами;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будут устранены диспропорции в оказании медицинской помощи на основе перераспределения части объемов из стационарного сектора в амбулаторный, эффективного использования стационарозамещающих технологий;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внедрена эффективная система управления качеством медицинских услуг;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повысятся доступность, эффективность и преемственность медицинской помощи на всех этапах ее оказания; будут усовершенствована система финансирования, устранен дефицит финансирования гарантированного объема бесплатной медицинской помощи, внедрены механизмы взаиморасчетов между субъектами отрасли;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эффективность использования средств государственного бюджета и населения на здравоохранение, при этом существенно снизится уровень неформальных платежей;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создана единая информационная система здравоохранения;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индекс здоровья женщин репродуктивного возраста и детей, стабильно снизятся показатели материнской и младенческой смертности, к 2007 году снизится материнская смертность с 107,0 в 2003 году до 50,0 на 100 тысяч живорожденных и младенческая смертность с 15,2 до 13,0 на 1000 живорожденных;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стабилизируется ситуация по социально значимым заболеваниям, снизится уровень инфекционных и неинфекционных заболеваний;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снизится заболеваемость туберкулезом с 217,7 в 2003 году до 200,0 на 100 тыс. человек населения к 2007 году;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заболеваемость инфекциями, передающимися преимущественно половым путем, будет ежегодно снижаться на 10%;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эффективность государственного регулирования в сфере обращения лекарственных средств;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будут внедрены современные методы диагностики и международные стандарты лечения;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будет проведена гармонизация документов государственной системы санитарно-эпидемиологического нормирования с международными стандартами;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улучшится материально-техническая база организаций медицинского образования, будут усовершенствованы программы подготовки и переподготовки медицинских кадров, повысятся требования к обучению в медицинских колледжах. За счет внедрения механизмов закрепления кадров, увеличения приема в медицинские вузы и колледжи по государственному заказу будет решена проблема кадровой обеспеченности отрасли;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существенно повысится качество подготовки и переподготовки медицинских работников, будут подняты их социальный статус и престиж в обществе.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 2007 году на оказание ПМСП будет выделено 35 % от средств, предусмотренных на здравоохранение.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План мероприятий по реализации Программы реформирования и развития здравоохранения Мангистауской области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476"/>
        <w:gridCol w:w="2956"/>
      </w:tblGrid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Реформирование и развитие системы организации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ГОБМП в соответствии с Законом Республики Казахстан от 9 ноября 2004 года N 602 (без учета капитальных затрат),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  решение областного маслихата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дополнительные затраты, направленные на обеспечение лекарственными средствами больных соматическими заболеваниями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выравнивание расходов на медицинские услуги между районами и городом области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использования дополнительных затрат, направляемых на ГОБМП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Правительству  Республики Казахстан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Реорганизовать ГККП "Областная стоматологическая поликлиника" путем создания ГККП "Областная взрослая стоматологическая поликлиника" и ГККП "Областная детская стоматологическая поликлиника"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Реорганизовать ГККП "Центр амбулаторной хирургии" в г.Актау путeм слияния с ГККП "Актауская городская поликлиника"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    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ГУ "Семейная врачебная амбула-тория села Бостан Каракиянского района"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Оснастить сельские и городские государственные организации ПМСП медицинским оборудованием, изделиями медицинского назначения в соответствии с нормативами,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 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фельдшерские пункты, фельдшерско-акушерские пункты, женские консультации (кабинеты);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(семейные) врачебные амбулатории, поликлиники при центральных районных и районных больницах, на селе станции (отделения) скорой и неотложной медицинской помощи;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 и семейные врачебные амбулатории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государственные организации ПМСП санитарным автотранспортом в соответствии с нормативами, в том числе:                    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(семейные) врачебные амбулатории, поликлиники;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 и семейные врачебные амбулатории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службы скорой и неотложной медицинской помощи санитарным автотранспортом в соответствии с нормативами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 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Довести уровень оснащeнности районных,  городских и областных больниц до минимального норматива оснащения медицинским оборудованием и изделиями медицинского назначения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Укомплектовать медицинские организации ПМСП медицинскими кадрами в соответствии с типовыми штатами, в том числе специалистами медико-профилактического профиля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дальнейшее развитие медицинской статистики,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организационно-методические отделы в городских и районных поликлиниках;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в ОКВД, СЛПУ, ОНД кабинеты медицинской статистики;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в МОБ, ОДБ, ОИБ и ОПЦ отделения медицинской статистики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динамическому наблюдению, диспансеризации и оздоровлению сельских жителей и детей 12-18 лет по результатам профилактических осмотров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строительства в г. Актау консультативно-диагностического центра на 100 посещений в смену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среднесрочный план социально- экономического развития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строительства объектов ПМСП на дачных участках г.Актау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среднесрочный план социально- экономического развития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больницы скорой медицинской помощи  на 150 коек  в г. Актау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строительства лечебно-диагностического корпуса онкологического диспансера в г.Актау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среднесрочный план социально- экономического развития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согласно Перечню местных инвестиционных проектов: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среднесрочный план социально- экономического развития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под размещение отделений центральной городской больницы в г.Жанаозен;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ФАП с жильем для медработников в с.Акшимрау Мангистауского района;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ФАП в с. Толеп Бейнеуского района;             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районной поликлинике в с.Бейнеу Бейнеуского района;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ФАП в с.Турыш Бейнеуского района;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ФАП с жильем в с.Кызыласкер Бейнеуского района;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филиала участковой больницы п.Мангистау (в п.Кызыл-Тюбе г.Актау);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ФАП в с.Тельман Тупкараганского района;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областному противотуберкулезному санаторию в с.Тущибек Мангистауского района;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СВА в с.Бостан Каракиянского района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50 коек в п.Шетпе Мангистауского района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30 коек в г.Форт-Шевченко Тупкараганского района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капитальный ремонт и ма-териально-техническое оснащение организа-ций здравоохранения области согласно Региональной программе "Капитальный ремонт и материально-техническое оснащение объектов здравоохранения Мангистауской области на 2005-2007 годы", утвержденной сессией областного маслихата,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оснащение, в том числе приобретение компьютерной и множительной техники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специалистами ПМСП мероприятий по пропаганде здорового образа жизни и профилактике заболеваний среди населения в объеме не менее 4-х часов в месяц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ОУЗ, 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номенклатуру, стандарты, типовые штаты и штатные нормативы организаций службы формирования здорового образа жизни в соответствие с нормативами, утвержденными приказом МЗ от 30 декабря 2003 года N 979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материально-техническую базу ОЦПФЗОЖ: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множительной техникой;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агитационной автомашины;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здания для ОЦПФЗОЖ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 Межсекториальный подход к охране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Координационный совет по вопросам охраны здоровья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решение областного маслихата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совместные мероприятия по актуальным вопросам охраны: здоровья,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 и снижению травматизма;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 и распространению туберкулеза, венерических и других заболеваний, представляющих опасность для окружающих, в том числе, лицами, освобожденными из мест лишения свободы;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 и снижению заболеваемости глаукомой и миопией;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стоматологическими заболеваниями (кариес и др);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заболеваемости психическими и поведенческими расстройствами, в том числе, вызванными употреблением психоактивных веществ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Усовершенствовать службы реабилитации и паллиативной помощи, включая организацию хосписов и больниц сестринского ухода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Совершенствование системы управления здравоохранением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периодические протоколы диагностики и лечения заболеваний на амбулаторно-поликлиническом уровне и в стационарах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единую информационную систему здравоохранения области             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РК, 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областной информационно-аналитический центр в г.Актау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обл. 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  Охрана здоровья матери и ребенка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организации родовспоможения сурфактантом для лечения и профилактики дистресс-синдрома у недоношенных детей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детей от 1 года до 5-ти летнего возраста бесплатными лекарственными средствами на амбулаторном уровне лечения в соответствии с утвержденным Перечнем.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беременных женщин железо и йодосодержащими препаратами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Довести уровень оснащенности детских и  родовспомогательных организаций до минимального норматива оснащения медицинским оборудованием и изделиями медицинского назначения.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 передвижной рентген-аппарат для Областного перинатального центра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детей и подростков, находящихся на диспансерном учете лекарственными средствами при амбулаторном лечении хронических заболеваний в соответствии с утвержденным Перечнем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 оборудование и расходные материалы для проведения скрининговой аттестации психофизических нарушений у детей от 0 до 3 лет жизни.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в возрасте от 0 до 3 лет бесплатным специализированным детским и лечебным питанием.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 заинтересованными ведомствами проведение текущей переписи населения, активного выявления незарегистрированного населения, домов и улиц без условных обозначений.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пренатальной (дородовой) диагностики и профилактики наследственных и врожденных заболеваний у детей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проведение профилактических медицинских осмотров с последующим динамическим наблюдением и оздоровлением следующих категорий населения ежегодно,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репродуктивного возраста 20-34 лет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репродуктивного возраста 35-49 лет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репродуктивного возраста 15-19 лет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(декретированного возраста), подростки от 15 до 18 лет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Совершенствование профилактики, диагностики, лечения и реабилитации социально-значимых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профилактике наиболее распространенных неинфекционных заболеваний (артериальная гипертензия, диабет, астма, онкологические заболевания и др.)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Улучшить выявление заболеваемости психическими и наркологическими расстройствами, злокачественными новообразованиями, болезней, передаваемых половым путем.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базу данных в ЕДЦ о лицах, состоящих на учете в областном центре по профилактике и борьбе со СПИДом, департаменте государственного санитарно-эпидемиологического надзора, областном кожно-венерологическом диспансере, областном психоневрологическом диспансере, областном наркологическом диспансере и областном противотуберкулезном диспансере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Лекарственное обеспечение населения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доступность лекарственных средств согласно списку основных (жизненно-важных) лекарственных средст в рамках ГОБМП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за качеством лекарственных средств, закупаемых на средства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инструкция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выделение штатных единиц специалистов с фармацевтическим образованием,  ответственных за хранение и распространение лекарственных средств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ответственность руководителей за рациональное использование лекарственных средств, внедрение формулярной системы обеспечения лекарственными средствами, выписывание рецептов.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противодеиабетическими препаратами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лекарственными средствами на льготных условиях отдельные категории граждан (на амбулаторном уровне) согласно перечню, утвержденному уполномоченным органом в области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 Санитарно-эпидемиологическое благополучие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капитальные и текущие ремонты с целью приведения площадей, инженерных коммуникаций, систем вентиляций, отдельных помещений в соответствие с санитарно-гигиеническими требованиями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текущие ремонты зданий ДГСЭН и УГСЭН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реконструкцию с капитальным ремонтом лаборатории особо-опасных инфекций ЦСЭЭС с  целью совершенствования и создания оптимальных условий для лабораторной диагностики особо-опасных  инфекций, ликвидации последствий биологического терроризма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централизованный закуп вакцин и других медицинских иммунобио-логических препаратов для проведения иммунопрофилактики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модернизацию областного и районных филиалов ЦСЭЭ: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 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ОЦСЭЭ;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районных и 1 городского филиала ОЦСЭЭ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плановую иммунизацию среди групп "риска" в количестве 52 тыс.человек с целью профилактики и недопущения роста заболеваний гриппа по области.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Прививать ежегодно около 10 тыс. детей против вирусного гепатита "А", учитывая увеличивающуюся рождаемость и высокую положительную миграцию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иммунизацию 56400 детей в возрасте до 14 лет с целью профилактики и недопущения заболеваний вирусным гепатитом "А".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 массовую иммунизацию населения области в количестве 38275 человек против кори и краснухи в рамках Национальной компании иммунизации (НКИ):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обучающий семинар для медицинских работников области, привлеченных для проведения НКИ;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семинар с областным и районным СМИ по пропаганде НКИ;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еженедельный мониторинг готовности городов и районов к проведению НКИ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улучшению водообеспечения населения в рамках регональной программы по Мангистауской области "Питьевая вода" на 2003-2010 годы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ежегодно смотр готовности объектов водоснабжения городов и районов к работе в весенне-летний период для обеспечения подачи населению области питьевой воды гарантированного качества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пункты раздачи детских молочных смесей с целью профилактики ОКИ среди детей до 1 года и обеспечения их рациональным питанием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ежегодную профилактическую дезинфекцию eмкостей и территорий в весене-летний период с целью профилактики ОКИ, холеры и др. инфекционных заболеваний на территории дачных участков г.Актау и г.Жанаозен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ежегодную вакцинацию против чумы декретированного контингента (сельс-кие жители, нефтянники, строители, меди-цинские работники) с целью профилактики заболеваний чумы среди населения, проживающего на энзоотичной территории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                             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защитные зоны путeм полевой дезинфекции и дератизации в местах выявления острых эпизоотий чумы.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строительства санитарно-карантинных пунктов в местах пересечения государственной границы Республики Казахстан с целью недопущения завоза и распространения на территории области особоопасных инфекций и не безопасных для здоровья населения продуктов питания,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санитарно-карантинный пост "Тажен" (на участке государственной границы Республики Казахстан с Республикой Узбекистан);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санитарно-карантинный пост "Темир-Баба" (на участке государственной границы Республики Казахстан с Республикой Туркменистан);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санитарно-карантинный пост "Баутино Тенiз порты" (Тупкараганский район)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ежегодно смотр готовности пищевых объектов к работе в весенне-летний период с целью усиления санитарно-гигиенического контроля за условиями приготовления, реализацией и завоза пищевых продуктов питания.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ТЭО строительства  специальных установок по утилизации отходов медицинских организаций в соответствии с санитарно-эпидемиологическими требованиями и решить вопрос финансирования проектов: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г.Жанаозен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типовой номенклатуре лабораторных исследований для ЦСЭЭ на областном и районных уровнях с целью качественного проведения санитарно-гигиенического контроля за объектами внешней среды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представить предложения по новым штатным нормативам областного и районных (городского) органов и органи-заций государственного санэпиднадзора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представить предложения по качественной оценке деятельности госу-дарственной санитарно-эпидемиологичес-кой службы с целью внедрения мониторинга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ситуации по разработке проекта приказа МЗ по организации внедрения инфекционного контроля в медицинских учреждениях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пропаганду медицинских знаний среди населения через СМИ в целях профилактики ОКИ, особоопасных заболеваний и не безопасной для здоровья населения продукции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  Подготовка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 сельских объектах закрепление медицинских кадров здравоохранения путем выделения квартир, материального стимулирования работников ПМСП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Бейнеуский район - 19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Мангистауский район - 19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Тупкараганский район - 16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Каракиянский район - 16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прием в медицинские колледжи по государственному заказу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 квалификации и переподготовку врачей общей практики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переподготовку кадров по вопросам менеджмента в области здравоохранения, управления ресурсами и финансирования отрасли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 квалификации и переподготовку специалистов по ПФЗОЖ, в первую очередь организаций ПМСП сельского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закрепление кадров в меди-цинских организациях путем строительства общежитий малосемейного типа, выделение квартир из коммунального жилья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выделения средств из местного бюджета для материального стимулирования работников ПМСП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вопросы ПФЗОЖ, профилактики заболеваний и укрепления здоровья в программы проводимых конференций, семинаров, совещаний и выступления в СМИ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по ПФЗОЖ с использованием наглядных, информационно-образовательных, аудио- и видео материалов по ПФЗОЖ, профилактике заболеваний и укреплению здоровья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и повышение квалификации медицинских кадров на местном уровне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проведение научно-практи-ческой конференции с участием специалистов медицинской науки и практического здравоохранения стран ближнего зарубежья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направление специалистов по обмену в лучшие клиники ближнего и дальнего зарубежья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аттестаций медицинских работников на соответствие занимаемой должности независимо от форм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174"/>
        <w:gridCol w:w="2249"/>
        <w:gridCol w:w="4889"/>
        <w:gridCol w:w="3023"/>
      </w:tblGrid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исполн-и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млн.тенге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ОДЮ, ОСП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ОДЮ, АГП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ОДЮ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распределение и порядок использования будет определен Правительством РК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распреде-ление и порядок использования будет определен Правительством РК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распреде-ление и порядок использования будет определен Правительством РК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распределение и порядок использования будет определен Правительством РК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врачи ЛПО,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г.Актау, 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г.Актау, 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    г. Актау, 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    г.Актау, 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    г.Актау, 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ДАСЖКДХ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ОФУ, ОЦПФЗОЖ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   2004г.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ОУО, УВД,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распреде-ление и порядок использования будет определен Правительством РК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ОУЗ, ОУС, УВД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врачи ЛПО,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ОЦК, ОЦ СПИД, ДГСЭН, ОКВД, ОПНД, ОПТД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         ОЦСЭЭ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платных услуг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ДГСЭН,  ОЦСЭЭ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ДГСЭН,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ДГСЭН, ОУЭПТ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ДГСЭН,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ДГСЭН,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декабря 2004 года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2004 года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средств*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ОЦПФЗОЖ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ОЦПФЗОЖ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ОЦПФЗОЖ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ОМО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ОФУ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средств*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гг.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предполагаются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Всего на реализацию данной программы на 2005-2007 годы необходимо - 16 021,7 млн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 том числе на реализацию Региональной программы "Капитальный ремонт и материально-техническое оснащение объектов здравоохранения Мангистауской области" на 2005-2007 годы -  1137,4 млн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865"/>
        <w:gridCol w:w="3094"/>
        <w:gridCol w:w="2080"/>
        <w:gridCol w:w="2295"/>
        <w:gridCol w:w="2311"/>
      </w:tblGrid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   средства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5 097,5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6 165,3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16 021,7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1 681,9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12 676,8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1 213,7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ОУЗ - Областное управление здравоохранения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ОФУ - Областное финансовое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ОУО - Областное управление образования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УВД - Управление внутренних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ОДЮ - Областной департамент юстиции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ОСП - Областная стоматологическая поликлиника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АГП - Актауская городская поликлиника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ДАСЖКДХ - Департамент архитектуры, строительства, жилищно-коммунального и дорожного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ОЦК - Областной центр крови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ДГСЭН - Департамент государственного санитарно-эпидемиологического надзора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ОПНД - Областной психоневрологический диспансер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ОПТД - Областной противотуберкулезный диспансер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ОКВД - Областной кожно-венерологический диспансер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СЛПУ- Специализированное лечебно-профилактическое учреждение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ОНД - Областной наркологический диспансер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ЛПО - Лечебно-профилактическая организация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ОЦПФЗОЖ - Областной центр по профилактике формирования здорового образа жизни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ОУС - Областное управление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ЕДЦ - Единый диагностический центр ЦСЭЭ - Центр санитарно-эпидемиологической экспертизы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МЗ - Министерство здравоохранения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ГОБМП - Гарантированный объeм бесплатной медицинской помощи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* - Объем бюджетных средств, необходимый для реализации мероприятия, будет уточнен при формировании бюджета на соответствующий финансовый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ПМСП - Первичная медико-санитарная помощь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ГККП - Государственное коммунальное казенное предприятие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СМИ - Средства массовой информации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ОУЭПТ - Областное управление экономики, промышленности и торговли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ОКИ - Острая кишечная инфекция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ТЭО - Технико-экономическое обоснование.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